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watch "Queer" on BBC Two tonight: a haunting period drama worth your late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in for Luca Guadagnino's Queer tonight , a visually rich, emotional period drama airing on BBC Two that has fans calling it a "haunting masterpiece." It matters because this slow-burn romance and Daniel Craig's startling performance make it a memorable late-night watch for cinema lovers.</w:t>
      </w:r>
      <w:r/>
    </w:p>
    <w:p>
      <w:r/>
      <w:r>
        <w:t>Essential takeaways</w:t>
      </w:r>
      <w:r/>
      <w:r/>
    </w:p>
    <w:p>
      <w:pPr>
        <w:pStyle w:val="ListBullet"/>
        <w:spacing w:line="240" w:lineRule="auto"/>
        <w:ind w:left="720"/>
      </w:pPr>
      <w:r/>
      <w:r>
        <w:rPr>
          <w:b/>
        </w:rPr>
        <w:t>When to watch:</w:t>
      </w:r>
      <w:r>
        <w:t xml:space="preserve"> Queer airs on BBC Two tonight at 11pm, a prime slot for grown-up, contemplative drama. </w:t>
      </w:r>
      <w:r/>
    </w:p>
    <w:p>
      <w:pPr>
        <w:pStyle w:val="ListBullet"/>
        <w:spacing w:line="240" w:lineRule="auto"/>
        <w:ind w:left="720"/>
      </w:pPr>
      <w:r/>
      <w:r>
        <w:rPr>
          <w:b/>
        </w:rPr>
        <w:t>Tone and setting:</w:t>
      </w:r>
      <w:r>
        <w:t xml:space="preserve"> A lush, 1950s Mexico City and Ecuador backdrop, with a quietly intense, melancholic atmosphere. </w:t>
      </w:r>
      <w:r/>
    </w:p>
    <w:p>
      <w:pPr>
        <w:pStyle w:val="ListBullet"/>
        <w:spacing w:line="240" w:lineRule="auto"/>
        <w:ind w:left="720"/>
      </w:pPr>
      <w:r/>
      <w:r>
        <w:rPr>
          <w:b/>
        </w:rPr>
        <w:t>Performances:</w:t>
      </w:r>
      <w:r>
        <w:t xml:space="preserve"> Daniel Craig is widely praised for a transformative, magnetic turn; Drew Starkey co-stars as the young object of obsession. </w:t>
      </w:r>
      <w:r/>
    </w:p>
    <w:p>
      <w:pPr>
        <w:pStyle w:val="ListBullet"/>
        <w:spacing w:line="240" w:lineRule="auto"/>
        <w:ind w:left="720"/>
      </w:pPr>
      <w:r/>
      <w:r>
        <w:rPr>
          <w:b/>
        </w:rPr>
        <w:t>Critical reception:</w:t>
      </w:r>
      <w:r>
        <w:t xml:space="preserve"> Mixed to positive , roughly 77% on Rotten Tomatoes, with critics praising craft though box-office returns were modest. </w:t>
      </w:r>
      <w:r/>
    </w:p>
    <w:p>
      <w:pPr>
        <w:pStyle w:val="ListBullet"/>
        <w:spacing w:line="240" w:lineRule="auto"/>
        <w:ind w:left="720"/>
      </w:pPr>
      <w:r/>
      <w:r>
        <w:rPr>
          <w:b/>
        </w:rPr>
        <w:t>What viewers say:</w:t>
      </w:r>
      <w:r>
        <w:t xml:space="preserve"> Audiences describe it as emotionally powerful, surreal, and unforgettable , expect tears, subtle humour and a slow burn.</w:t>
      </w:r>
      <w:r/>
      <w:r/>
    </w:p>
    <w:p>
      <w:pPr>
        <w:pStyle w:val="Heading2"/>
      </w:pPr>
      <w:r>
        <w:t>Why this late-night airing feels made for cinema fans</w:t>
      </w:r>
      <w:r/>
    </w:p>
    <w:p>
      <w:r/>
      <w:r>
        <w:t>Cue the dim lights and a cuppa for a film that thrives on mood and detail. Queer is paced like a novella come to life, full of small, tactile moments , the feel of fabric, the hush of a room , that linger after the credits. According to coverage and festival notes, the film premiered at Venice and kept cinephiles talking for its visual polish and emotional weight. If you like films that reward patience, this is your kind of late-night pick.</w:t>
      </w:r>
      <w:r/>
    </w:p>
    <w:p>
      <w:pPr>
        <w:pStyle w:val="Heading2"/>
      </w:pPr>
      <w:r>
        <w:t>The director and source material: pedigree matters</w:t>
      </w:r>
      <w:r/>
    </w:p>
    <w:p>
      <w:r/>
      <w:r>
        <w:t>Luca Guadagnino directs from a screenplay adapted from a William S. Burroughs novella, which explains the film's literary bent and occasional surreal edges. Guadagnino’s interest in slow-burning desire and sensory detail is well documented, and here it meshes with Burroughs' outsider perspective to create something both elegant and slightly unsettling. For viewers who enjoy director-driven cinema, that combination is a real draw.</w:t>
      </w:r>
      <w:r/>
    </w:p>
    <w:p>
      <w:pPr>
        <w:pStyle w:val="Heading2"/>
      </w:pPr>
      <w:r>
        <w:t>Daniel Craig in a role you won't recognise</w:t>
      </w:r>
      <w:r/>
    </w:p>
    <w:p>
      <w:r/>
      <w:r>
        <w:t>Craig steps well away from his Bond swagger into a reclusive American expat haunted by longing. Critics and audience reactions single out his performance as a career highlight , measured, magnetic and quietly devastating. That contrast with his blockbuster persona is part of the appeal; it’s a reminder that great actors choose projects that stretch them, and this one pays off.</w:t>
      </w:r>
      <w:r/>
    </w:p>
    <w:p>
      <w:pPr>
        <w:pStyle w:val="Heading2"/>
      </w:pPr>
      <w:r>
        <w:t>What to expect if you're new to Guadagnino's style</w:t>
      </w:r>
      <w:r/>
    </w:p>
    <w:p>
      <w:r/>
      <w:r>
        <w:t>This is not a popcorn movie. Expect a film that unfolds slowly, uses visual detail to tell much of its story, and leans into mood over plot. Reviews note elements of magical realism and an emotional melancholy that can feel both beautiful and bruising. If you prefer clear-cut narrative beats, prepare for ambiguity; if you love atmosphere, you'll likely be captivated.</w:t>
      </w:r>
      <w:r/>
    </w:p>
    <w:p>
      <w:pPr>
        <w:pStyle w:val="Heading2"/>
      </w:pPr>
      <w:r>
        <w:t>Practical tips for watching and discussing afterwards</w:t>
      </w:r>
      <w:r/>
    </w:p>
    <w:p>
      <w:r/>
      <w:r>
        <w:t>Dim the lights, resist distractions and give yourself time to sit with it afterwards , the film invites conversation and reflection. If you end up wanting more context, sampling festival coverage or reading the original Burroughs novella can deepen your appreciation. And if you’re streaming later, check reviews and content notes first; it’s intimate, sometimes painful, and best enjoyed when you can focus.</w:t>
      </w:r>
      <w:r/>
    </w:p>
    <w:p>
      <w:r/>
      <w:r>
        <w:t>It's a small change to your evening that could linger long after the credits roll.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https://www.walesonline.co.uk/lifestyle/tv/haunting-period-drama-airing-bbc-34112434</w:t>
        </w:r>
      </w:hyperlink>
      <w:r>
        <w:t xml:space="preserve"> - Please view link - unable to able to access data</w:t>
      </w:r>
      <w:r/>
    </w:p>
    <w:p>
      <w:pPr>
        <w:pStyle w:val="ListNumber"/>
        <w:spacing w:line="240" w:lineRule="auto"/>
        <w:ind w:left="720"/>
      </w:pPr>
      <w:r/>
      <w:hyperlink r:id="rId10">
        <w:r>
          <w:rPr>
            <w:color w:val="0000EE"/>
            <w:u w:val="single"/>
          </w:rPr>
          <w:t>https://www.rottentomatoes.com/m/queer</w:t>
        </w:r>
      </w:hyperlink>
      <w:r>
        <w:t xml:space="preserve"> - 'Queer' is a 2024 romantic drama directed by Luca Guadagnino, adapted from William S. Burroughs' 1985 novella. Set in 1950s Mexico City and Ecuador, it follows William Lee, an American expatriate portrayed by Daniel Craig, who becomes infatuated with Eugene Allerton, played by Drew Starkey. The film has a 77% approval rating on Rotten Tomatoes, based on 245 critic reviews, and a 65% audience score from over 250 verified ratings. (</w:t>
      </w:r>
      <w:hyperlink r:id="rId16">
        <w:r>
          <w:rPr>
            <w:color w:val="0000EE"/>
            <w:u w:val="single"/>
          </w:rPr>
          <w:t>rottentomatoes.com</w:t>
        </w:r>
      </w:hyperlink>
      <w:r>
        <w:t>)</w:t>
      </w:r>
      <w:r/>
    </w:p>
    <w:p>
      <w:pPr>
        <w:pStyle w:val="ListNumber"/>
        <w:spacing w:line="240" w:lineRule="auto"/>
        <w:ind w:left="720"/>
      </w:pPr>
      <w:r/>
      <w:hyperlink r:id="rId13">
        <w:r>
          <w:rPr>
            <w:color w:val="0000EE"/>
            <w:u w:val="single"/>
          </w:rPr>
          <w:t>https://screenrant.com/queer-movie-review-2024/</w:t>
        </w:r>
      </w:hyperlink>
      <w:r>
        <w:t xml:space="preserve"> - In this review, 'Queer' is praised for Daniel Craig's career-best performance and Luca Guadagnino's direction. The film is noted for its surreal imagery and captivating visuals, challenging the audience with its complex narrative. The reviewer highlights the film's ability to immerse viewers in its dreamlike sequences, reflecting the protagonist's inner turmoil. (</w:t>
      </w:r>
      <w:hyperlink r:id="rId17">
        <w:r>
          <w:rPr>
            <w:color w:val="0000EE"/>
            <w:u w:val="single"/>
          </w:rPr>
          <w:t>screenrant.com</w:t>
        </w:r>
      </w:hyperlink>
      <w:r>
        <w:t>)</w:t>
      </w:r>
      <w:r/>
    </w:p>
    <w:p>
      <w:pPr>
        <w:pStyle w:val="ListNumber"/>
        <w:spacing w:line="240" w:lineRule="auto"/>
        <w:ind w:left="720"/>
      </w:pPr>
      <w:r/>
      <w:hyperlink r:id="rId15">
        <w:r>
          <w:rPr>
            <w:color w:val="0000EE"/>
            <w:u w:val="single"/>
          </w:rPr>
          <w:t>https://www.rottentomatoes.com/m/queer/cast-and-crew</w:t>
        </w:r>
      </w:hyperlink>
      <w:r>
        <w:t xml:space="preserve"> - This page provides detailed information about the cast and crew of 'Queer'. Daniel Craig stars as William Lee, with Drew Starkey as Eugene Allerton. The supporting cast includes Jason Schwartzman, Lesley Manville, and Henrique Zaga. The film is directed by Luca Guadagnino, with a screenplay by Justin Kuritzkes. (</w:t>
      </w:r>
      <w:hyperlink r:id="rId18">
        <w:r>
          <w:rPr>
            <w:color w:val="0000EE"/>
            <w:u w:val="single"/>
          </w:rPr>
          <w:t>rottentomatoes.com</w:t>
        </w:r>
      </w:hyperlink>
      <w:r>
        <w:t>)</w:t>
      </w:r>
      <w:r/>
    </w:p>
    <w:p>
      <w:pPr>
        <w:pStyle w:val="ListNumber"/>
        <w:spacing w:line="240" w:lineRule="auto"/>
        <w:ind w:left="720"/>
      </w:pPr>
      <w:r/>
      <w:hyperlink r:id="rId14">
        <w:r>
          <w:rPr>
            <w:color w:val="0000EE"/>
            <w:u w:val="single"/>
          </w:rPr>
          <w:t>https://www.rottentomatoes.com/m/queer/reviews?type=all-critics</w:t>
        </w:r>
      </w:hyperlink>
      <w:r>
        <w:t xml:space="preserve"> - This section features reviews from various critics. Jessica Kiang of Sight &amp; Sound describes the film as a 'poetic reinvention' of Burroughs' novel, highlighting Craig's performance. C.H. Newell of Father Son Holy Gore praises the film for capturing the 'haunted death-in-life of queerness that Burroughs knew himself.' (</w:t>
      </w:r>
      <w:hyperlink r:id="rId19">
        <w:r>
          <w:rPr>
            <w:color w:val="0000EE"/>
            <w:u w:val="single"/>
          </w:rPr>
          <w:t>rottentomatoes.com</w:t>
        </w:r>
      </w:hyperlink>
      <w:r>
        <w:t>)</w:t>
      </w:r>
      <w:r/>
    </w:p>
    <w:p>
      <w:pPr>
        <w:pStyle w:val="ListNumber"/>
        <w:spacing w:line="240" w:lineRule="auto"/>
        <w:ind w:left="720"/>
      </w:pPr>
      <w:r/>
      <w:hyperlink r:id="rId11">
        <w:r>
          <w:rPr>
            <w:color w:val="0000EE"/>
            <w:u w:val="single"/>
          </w:rPr>
          <w:t>https://www.timeout.com/movies/queer-review-2024</w:t>
        </w:r>
      </w:hyperlink>
      <w:r>
        <w:t xml:space="preserve"> - Time Out's review awards 'Queer' three out of five stars, noting Daniel Craig's compelling performance as William Lee. The film is described as a 'coy adaptation' of Burroughs' novel, with a focus on the protagonist's journey through Mexico City and his relationship with Eugene Allerton. (</w:t>
      </w:r>
      <w:hyperlink r:id="rId20">
        <w:r>
          <w:rPr>
            <w:color w:val="0000EE"/>
            <w:u w:val="single"/>
          </w:rPr>
          <w:t>timeout.com</w:t>
        </w:r>
      </w:hyperlink>
      <w:r>
        <w:t>)</w:t>
      </w:r>
      <w:r/>
    </w:p>
    <w:p>
      <w:pPr>
        <w:pStyle w:val="ListNumber"/>
        <w:spacing w:line="240" w:lineRule="auto"/>
        <w:ind w:left="720"/>
      </w:pPr>
      <w:r/>
      <w:hyperlink r:id="rId12">
        <w:r>
          <w:rPr>
            <w:color w:val="0000EE"/>
            <w:u w:val="single"/>
          </w:rPr>
          <w:t>https://en.wikipedia.org/wiki/Queer_(film)</w:t>
        </w:r>
      </w:hyperlink>
      <w:r>
        <w:t xml:space="preserve"> - The Wikipedia page for 'Queer' provides comprehensive information about the film, including its plot, cast, crew, and production details. It details the film's adaptation from Burroughs' novella, its setting in 1950s Mexico City and Ecuador, and the main characters portrayed by Daniel Craig and Drew Starkey.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lifestyle/tv/haunting-period-drama-airing-bbc-34112434" TargetMode="External"/><Relationship Id="rId10" Type="http://schemas.openxmlformats.org/officeDocument/2006/relationships/hyperlink" Target="https://www.rottentomatoes.com/m/queer" TargetMode="External"/><Relationship Id="rId11" Type="http://schemas.openxmlformats.org/officeDocument/2006/relationships/hyperlink" Target="https://www.timeout.com/movies/queer-review-2024" TargetMode="External"/><Relationship Id="rId12" Type="http://schemas.openxmlformats.org/officeDocument/2006/relationships/hyperlink" Target="https://en.wikipedia.org/wiki/Queer_(film)" TargetMode="External"/><Relationship Id="rId13" Type="http://schemas.openxmlformats.org/officeDocument/2006/relationships/hyperlink" Target="https://screenrant.com/queer-movie-review-2024/" TargetMode="External"/><Relationship Id="rId14" Type="http://schemas.openxmlformats.org/officeDocument/2006/relationships/hyperlink" Target="https://www.rottentomatoes.com/m/queer/reviews?type=all-critics" TargetMode="External"/><Relationship Id="rId15" Type="http://schemas.openxmlformats.org/officeDocument/2006/relationships/hyperlink" Target="https://www.rottentomatoes.com/m/queer/cast-and-crew" TargetMode="External"/><Relationship Id="rId16" Type="http://schemas.openxmlformats.org/officeDocument/2006/relationships/hyperlink" Target="https://www.rottentomatoes.com/m/queer?utm_source=openai" TargetMode="External"/><Relationship Id="rId17" Type="http://schemas.openxmlformats.org/officeDocument/2006/relationships/hyperlink" Target="https://screenrant.com/queer-movie-review-2024/?utm_source=openai" TargetMode="External"/><Relationship Id="rId18" Type="http://schemas.openxmlformats.org/officeDocument/2006/relationships/hyperlink" Target="https://www.rottentomatoes.com/m/queer/cast-and-crew?utm_source=openai" TargetMode="External"/><Relationship Id="rId19" Type="http://schemas.openxmlformats.org/officeDocument/2006/relationships/hyperlink" Target="https://www.rottentomatoes.com/m/queer/reviews?type=all-critics&amp;utm_source=openai" TargetMode="External"/><Relationship Id="rId20" Type="http://schemas.openxmlformats.org/officeDocument/2006/relationships/hyperlink" Target="https://www.timeout.com/movies/queer-review-2024?utm_source=openai" TargetMode="External"/><Relationship Id="rId21" Type="http://schemas.openxmlformats.org/officeDocument/2006/relationships/hyperlink" Target="https://en.wikipedia.org/wiki/Queer_%28film%2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