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Know Before Heading to Indy Pride Parade and Festival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colour, crowds and big-name music , Indy Pride brings a parade, a full-day festival in Military Park and White River State Park, and road closures downtown, so plan transport, tickets and timing to get the most out of the celebration.</w:t>
      </w:r>
      <w:r/>
    </w:p>
    <w:p>
      <w:r/>
      <w:r>
        <w:t>Essential Takeaways</w:t>
      </w:r>
      <w:r/>
      <w:r/>
    </w:p>
    <w:p>
      <w:pPr>
        <w:pStyle w:val="ListBullet"/>
        <w:spacing w:line="240" w:lineRule="auto"/>
        <w:ind w:left="720"/>
      </w:pPr>
      <w:r/>
      <w:r>
        <w:rPr>
          <w:b/>
        </w:rPr>
        <w:t>When and where:</w:t>
      </w:r>
      <w:r>
        <w:t xml:space="preserve"> Parade starts 10am from Massachusetts and College Avenue; festival runs through Military Park and White River State Park. </w:t>
      </w:r>
      <w:r/>
    </w:p>
    <w:p>
      <w:pPr>
        <w:pStyle w:val="ListBullet"/>
        <w:spacing w:line="240" w:lineRule="auto"/>
        <w:ind w:left="720"/>
      </w:pPr>
      <w:r/>
      <w:r>
        <w:rPr>
          <w:b/>
        </w:rPr>
        <w:t>Headliners:</w:t>
      </w:r>
      <w:r>
        <w:t xml:space="preserve"> Todrick Hall leads a stage lineup that includes Crystal Waters, Brooke Eden, Ciara Myst and the NYC Ballroom Showcase , lively sets and high-energy performances. </w:t>
      </w:r>
      <w:r/>
    </w:p>
    <w:p>
      <w:pPr>
        <w:pStyle w:val="ListBullet"/>
        <w:spacing w:line="240" w:lineRule="auto"/>
        <w:ind w:left="720"/>
      </w:pPr>
      <w:r/>
      <w:r>
        <w:rPr>
          <w:b/>
        </w:rPr>
        <w:t>Access and entry:</w:t>
      </w:r>
      <w:r>
        <w:t xml:space="preserve"> Tickets are required for festival entry; check the Indy Pride website for passes and festival details. </w:t>
      </w:r>
      <w:r/>
    </w:p>
    <w:p>
      <w:pPr>
        <w:pStyle w:val="ListBullet"/>
        <w:spacing w:line="240" w:lineRule="auto"/>
        <w:ind w:left="720"/>
      </w:pPr>
      <w:r/>
      <w:r>
        <w:rPr>
          <w:b/>
        </w:rPr>
        <w:t>Travel tips:</w:t>
      </w:r>
      <w:r>
        <w:t xml:space="preserve"> Expect road closures and parking restrictions from early morning; public transport or rideshares will be easier. </w:t>
      </w:r>
      <w:r/>
    </w:p>
    <w:p>
      <w:pPr>
        <w:pStyle w:val="ListBullet"/>
        <w:spacing w:line="240" w:lineRule="auto"/>
        <w:ind w:left="720"/>
      </w:pPr>
      <w:r/>
      <w:r>
        <w:rPr>
          <w:b/>
        </w:rPr>
        <w:t>What to bring:</w:t>
      </w:r>
      <w:r>
        <w:t xml:space="preserve"> Lightweight sun protection, a small refillable bottle, cash or card for vendors, and a comfy pair of shoes for walking and standing.</w:t>
      </w:r>
      <w:r/>
      <w:r/>
    </w:p>
    <w:p>
      <w:pPr>
        <w:pStyle w:val="Heading2"/>
      </w:pPr>
      <w:r>
        <w:t>Parade morning: vibrant, loud and worth the early start</w:t>
      </w:r>
      <w:r/>
    </w:p>
    <w:p>
      <w:r/>
      <w:r>
        <w:t>The parade kicks off at 10am at Massachusetts and College Avenue and rolls down Mass Ave before swinging onto Delaware Street, so you’ll want to arrive early to grab a good viewing spot and feel the build-up. The scene is everything you’d hope for , bright outfits, marching groups, floats and that joyful, communal buzz.</w:t>
      </w:r>
      <w:r/>
    </w:p>
    <w:p>
      <w:r/>
      <w:r>
        <w:t>Organisers put a lot of thought into route logistics to keep things moving and safe, and local police made an early announcement about closures. If you’re watching with kids or someone who needs seats, bring a lightweight camp chair or a blanket and scope a place that offers shade later in the morning.</w:t>
      </w:r>
      <w:r/>
    </w:p>
    <w:p>
      <w:pPr>
        <w:pStyle w:val="Heading2"/>
      </w:pPr>
      <w:r>
        <w:t>Festival layout: two parks, one big party</w:t>
      </w:r>
      <w:r/>
    </w:p>
    <w:p>
      <w:r/>
      <w:r>
        <w:t>The festival spreads across Military Park and White River State Park, which gives the event a roomy, picnic-friendly atmosphere despite big crowds. Military Park hosts the main stage and headline acts, while the riverside area is great for vendors, smaller performances and chill-out zones.</w:t>
      </w:r>
      <w:r/>
    </w:p>
    <w:p>
      <w:r/>
      <w:r>
        <w:t>That layout makes it easy to bounce between loud sets and quieter spaces, and you’ll find food stalls, craft vendors and community booths dotted around. It’s a festival built to be both spectacle and neighbourhood hangout , so expect a mix of dancing, shopping and people-watching.</w:t>
      </w:r>
      <w:r/>
    </w:p>
    <w:p>
      <w:pPr>
        <w:pStyle w:val="Heading2"/>
      </w:pPr>
      <w:r>
        <w:t>Who’s on stage and what to expect musically</w:t>
      </w:r>
      <w:r/>
    </w:p>
    <w:p>
      <w:r/>
      <w:r>
        <w:t>Todrick Hall headlines the main stage and brings a theatrical, high-energy show; he’s joined by classic house voice Crystal Waters, country-pop singer Brooke Eden, rising artist Ciara Myst and the NYC Ballroom Showcase. Together the lineup promises a blend of pop, dance and club culture with plenty of singalongs.</w:t>
      </w:r>
      <w:r/>
    </w:p>
    <w:p>
      <w:r/>
      <w:r>
        <w:t>If music is your main draw, check set times on the Indy Pride site before you go so you don’t miss favourite acts. Bring ear protection if you’re close to the front, and carve out time to see the Ballroom Showcase for vivid choreography and performance art that’s as visual as it is musical.</w:t>
      </w:r>
      <w:r/>
    </w:p>
    <w:p>
      <w:pPr>
        <w:pStyle w:val="Heading2"/>
      </w:pPr>
      <w:r>
        <w:t>Getting there, parking and closures , plan ahead</w:t>
      </w:r>
      <w:r/>
    </w:p>
    <w:p>
      <w:r/>
      <w:r>
        <w:t>IMPD flagged several road closures and parking restrictions starting at 5am on Saturday to support parades and the festival footprint, so driving downtown and hunting for a space isn’t the easiest option. Public transport, bike, or a rideshare drop-off a short walk away will save time and stress.</w:t>
      </w:r>
      <w:r/>
    </w:p>
    <w:p>
      <w:r/>
      <w:r>
        <w:t>If you must drive, study the closure map and arrive well before your intended parade spot or festival entry window. For groups, designate a meeting place in case phones die or signal gets congested , Military Park has distinct landmarks that make rendezvous simple.</w:t>
      </w:r>
      <w:r/>
    </w:p>
    <w:p>
      <w:pPr>
        <w:pStyle w:val="Heading2"/>
      </w:pPr>
      <w:r>
        <w:t>Tickets, accessibility and what to bring</w:t>
      </w:r>
      <w:r/>
    </w:p>
    <w:p>
      <w:r/>
      <w:r>
        <w:t>Tickets are required for festival entry; visit the Indy Pride website to buy passes, check age rules and view any VIP options. The event’s FAQ details accessibility services, lost-and-found procedures and policies on coolers or outside food, so skim that page if you need accommodations.</w:t>
      </w:r>
      <w:r/>
    </w:p>
    <w:p>
      <w:r/>
      <w:r>
        <w:t>For comfort, pack sun protection, a reusable water bottle, portable charger and light layers , Indiana weather can shift through the day. If you’re planning to sample vendor food, have a mix of cash and card; some smaller stalls favour one or the other.</w:t>
      </w:r>
      <w:r/>
    </w:p>
    <w:p>
      <w:r/>
      <w:r>
        <w:t>Closing line Go with an open heart and a plan , it’s the easiest way to enjoy every parade float, dance set and vendor stall without missing the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[5]</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14">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https://www.wrtv.com/news/local-news/indy-pride-parade-festival-take-over-downtown-indianapolis</w:t>
        </w:r>
      </w:hyperlink>
      <w:r>
        <w:t xml:space="preserve"> - Please view link - unable to able to access data</w:t>
      </w:r>
      <w:r/>
    </w:p>
    <w:p>
      <w:pPr>
        <w:pStyle w:val="ListNumber"/>
        <w:spacing w:line="240" w:lineRule="auto"/>
        <w:ind w:left="720"/>
      </w:pPr>
      <w:r/>
      <w:hyperlink r:id="rId9">
        <w:r>
          <w:rPr>
            <w:color w:val="0000EE"/>
            <w:u w:val="single"/>
          </w:rPr>
          <w:t>https://www.wrtv.com/news/local-news/indy-pride-parade-festival-take-over-downtown-indianapolis</w:t>
        </w:r>
      </w:hyperlink>
      <w:r>
        <w:t xml:space="preserve"> - Indy Pride is celebrating its annual event on Saturday with a parade and full-day festival in downtown Indianapolis. The Pride Parade begins at 10 a.m. at the corner of Massachusetts Avenue and College Avenue, proceeding down Mass Ave and turning onto Delaware Street. Later, the Indy Pride Festival takes over Military Park and White River State Park, featuring vendors and live performances. Headliners include Todrick Hall, Crystal Waters, Brooke Eden, Ciara Myst, and the NYC Ballroom Showcase, all performing at Military Park's main stage. IMPD has announced road closures and parking restrictions for the festivities. Tickets are required for festival entry.</w:t>
      </w:r>
      <w:r/>
    </w:p>
    <w:p>
      <w:pPr>
        <w:pStyle w:val="ListNumber"/>
        <w:spacing w:line="240" w:lineRule="auto"/>
        <w:ind w:left="720"/>
      </w:pPr>
      <w:r/>
      <w:hyperlink r:id="rId11">
        <w:r>
          <w:rPr>
            <w:color w:val="0000EE"/>
            <w:u w:val="single"/>
          </w:rPr>
          <w:t>https://www.indypride.org/events/parade</w:t>
        </w:r>
      </w:hyperlink>
      <w:r>
        <w:t xml:space="preserve"> - The Indy Pride Parade is a vibrant public celebration of LGBTQ+ visibility, resilience, and joy, drawing tens of thousands of spectators each year to downtown Indianapolis. The parade honours the history that made Pride possible while celebrating the people and stories that continue to shape the community today. The 2026 parade is scheduled for Saturday, June 13, from 10:00 AM to 12:00 PM along Massachusetts Avenue. (</w:t>
      </w:r>
      <w:hyperlink r:id="rId15">
        <w:r>
          <w:rPr>
            <w:color w:val="0000EE"/>
            <w:u w:val="single"/>
          </w:rPr>
          <w:t>indypride.org</w:t>
        </w:r>
      </w:hyperlink>
      <w:r>
        <w:t>)</w:t>
      </w:r>
      <w:r/>
    </w:p>
    <w:p>
      <w:pPr>
        <w:pStyle w:val="ListNumber"/>
        <w:spacing w:line="240" w:lineRule="auto"/>
        <w:ind w:left="720"/>
      </w:pPr>
      <w:r/>
      <w:hyperlink r:id="rId14">
        <w:r>
          <w:rPr>
            <w:color w:val="0000EE"/>
            <w:u w:val="single"/>
          </w:rPr>
          <w:t>https://www.indypride.org/faq</w:t>
        </w:r>
      </w:hyperlink>
      <w:r>
        <w:t xml:space="preserve"> - The Indy Pride Festival takes place on Saturday, June 13, and Sunday, June 14, 2026, in downtown Indianapolis. The festival spans Military Park and White River State Park, including Celebration Plaza, Old Washington Street Bridge, and the Indiana State Museum Lawn along the Central Indiana Canal. On Saturday, the festival runs from 12 PM to 11 PM, featuring free zones, the Indy Gay Market, and the ticketed Main Stage area. Sunday's programming focuses on the Indy Gay Market and Pet Pride in White River State Park from 10 AM to 4 PM. (</w:t>
      </w:r>
      <w:hyperlink r:id="rId16">
        <w:r>
          <w:rPr>
            <w:color w:val="0000EE"/>
            <w:u w:val="single"/>
          </w:rPr>
          <w:t>indypride.org</w:t>
        </w:r>
      </w:hyperlink>
      <w:r>
        <w:t>)</w:t>
      </w:r>
      <w:r/>
    </w:p>
    <w:p>
      <w:pPr>
        <w:pStyle w:val="ListNumber"/>
        <w:spacing w:line="240" w:lineRule="auto"/>
        <w:ind w:left="720"/>
      </w:pPr>
      <w:r/>
      <w:hyperlink r:id="rId12">
        <w:r>
          <w:rPr>
            <w:color w:val="0000EE"/>
            <w:u w:val="single"/>
          </w:rPr>
          <w:t>https://www.indypride.org/news/headliners-26</w:t>
        </w:r>
      </w:hyperlink>
      <w:r>
        <w:t xml:space="preserve"> - Indy Pride has announced the headlining entertainment lineup for Saturday, June 13, at Military Park and White River State Park in downtown Indianapolis. The lineup includes Todrick Hall, Crystal Waters, Brooke Eden, Ciara Myst, and a Ballroom Showcase featuring performers from across the United States. Todrick Hall is known for collaborations with artists like Beyoncé, Taylor Swift, and RuPaul, and has a career spanning music, Broadway, and digital media. The NYC Ballroom Showcase, curated by Luther Toston of OTA, brings nationally celebrated performers to honour this foundational art form in queer history. (</w:t>
      </w:r>
      <w:hyperlink r:id="rId17">
        <w:r>
          <w:rPr>
            <w:color w:val="0000EE"/>
            <w:u w:val="single"/>
          </w:rPr>
          <w:t>indypride.org</w:t>
        </w:r>
      </w:hyperlink>
      <w:r>
        <w:t>)</w:t>
      </w:r>
      <w:r/>
    </w:p>
    <w:p>
      <w:pPr>
        <w:pStyle w:val="ListNumber"/>
        <w:spacing w:line="240" w:lineRule="auto"/>
        <w:ind w:left="720"/>
      </w:pPr>
      <w:r/>
      <w:hyperlink r:id="rId10">
        <w:r>
          <w:rPr>
            <w:color w:val="0000EE"/>
            <w:u w:val="single"/>
          </w:rPr>
          <w:t>https://www.visitindy.com/events/annual-events-festivals/indy-pride-parade-festival/</w:t>
        </w:r>
      </w:hyperlink>
      <w:r>
        <w:t xml:space="preserve"> - Indianapolis celebrates Pride Month with the annual Indy Pride Parade and Festival, featuring a variety of events, entertainment, and community celebrations across the city. The 2026 celebration spans four days, from June 11 to June 14, offering activities such as baseball games, fireworks, live music, the iconic Pride Parade, and the beloved Indy Gay Market. The festival showcases the welcoming spirit that makes Indy a destination for all. (</w:t>
      </w:r>
      <w:hyperlink r:id="rId18">
        <w:r>
          <w:rPr>
            <w:color w:val="0000EE"/>
            <w:u w:val="single"/>
          </w:rPr>
          <w:t>visitindy.com</w:t>
        </w:r>
      </w:hyperlink>
      <w:r>
        <w:t>)</w:t>
      </w:r>
      <w:r/>
    </w:p>
    <w:p>
      <w:pPr>
        <w:pStyle w:val="ListNumber"/>
        <w:spacing w:line="240" w:lineRule="auto"/>
        <w:ind w:left="720"/>
      </w:pPr>
      <w:r/>
      <w:hyperlink r:id="rId13">
        <w:r>
          <w:rPr>
            <w:color w:val="0000EE"/>
            <w:u w:val="single"/>
          </w:rPr>
          <w:t>https://indyarts.org/event/indy-gay-market-indy-pride-festival/</w:t>
        </w:r>
      </w:hyperlink>
      <w:r>
        <w:t xml:space="preserve"> - The Indy Gay Market is a featured highlight of the Indy Pride Festival, returning on June 13 and 14, 2026, in downtown Indianapolis. The market has expanded across Military Park, Celebration Plaza, White River State Park, and the Indiana State Museum Lawn, providing more space for local creators, queer makers, and small businesses. In 2026, the Indy Gay Market officially launches as a standalone 501(c)3 organisation, marking both a homecoming and a graduation. (</w:t>
      </w:r>
      <w:hyperlink r:id="rId19">
        <w:r>
          <w:rPr>
            <w:color w:val="0000EE"/>
            <w:u w:val="single"/>
          </w:rPr>
          <w:t>indyarts.org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rtv.com/news/local-news/indy-pride-parade-festival-take-over-downtown-indianapolis" TargetMode="External"/><Relationship Id="rId10" Type="http://schemas.openxmlformats.org/officeDocument/2006/relationships/hyperlink" Target="https://www.visitindy.com/events/annual-events-festivals/indy-pride-parade-festival/" TargetMode="External"/><Relationship Id="rId11" Type="http://schemas.openxmlformats.org/officeDocument/2006/relationships/hyperlink" Target="https://www.indypride.org/events/parade" TargetMode="External"/><Relationship Id="rId12" Type="http://schemas.openxmlformats.org/officeDocument/2006/relationships/hyperlink" Target="https://www.indypride.org/news/headliners-26" TargetMode="External"/><Relationship Id="rId13" Type="http://schemas.openxmlformats.org/officeDocument/2006/relationships/hyperlink" Target="https://indyarts.org/event/indy-gay-market-indy-pride-festival/" TargetMode="External"/><Relationship Id="rId14" Type="http://schemas.openxmlformats.org/officeDocument/2006/relationships/hyperlink" Target="https://www.indypride.org/faq" TargetMode="External"/><Relationship Id="rId15" Type="http://schemas.openxmlformats.org/officeDocument/2006/relationships/hyperlink" Target="https://www.indypride.org/events/parade?utm_source=openai" TargetMode="External"/><Relationship Id="rId16" Type="http://schemas.openxmlformats.org/officeDocument/2006/relationships/hyperlink" Target="https://www.indypride.org/faq?utm_source=openai" TargetMode="External"/><Relationship Id="rId17" Type="http://schemas.openxmlformats.org/officeDocument/2006/relationships/hyperlink" Target="https://www.indypride.org/news/headliners-26?utm_source=openai" TargetMode="External"/><Relationship Id="rId18" Type="http://schemas.openxmlformats.org/officeDocument/2006/relationships/hyperlink" Target="https://www.visitindy.com/events/annual-events-festivals/indy-pride-parade-festival/?utm_source=openai" TargetMode="External"/><Relationship Id="rId19" Type="http://schemas.openxmlformats.org/officeDocument/2006/relationships/hyperlink" Target="https://indyarts.org/event/indy-gay-market-indy-pride-festiv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