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Pride Events in Lebanon: Why the Celebration Is Growing Beyond One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discovering that Lebanon’s Pride is no longer a single June street fair , it’s a whole summer of connection, community and events designed to be welcoming, visible and sustaining for LGBTQ+ people, families and allies across the county.</w:t>
      </w:r>
      <w:r/>
    </w:p>
    <w:p>
      <w:r/>
      <w:r>
        <w:t>Essential Takeaways</w:t>
      </w:r>
      <w:r/>
      <w:r/>
    </w:p>
    <w:p>
      <w:pPr>
        <w:pStyle w:val="ListBullet"/>
        <w:spacing w:line="240" w:lineRule="auto"/>
        <w:ind w:left="720"/>
      </w:pPr>
      <w:r/>
      <w:r>
        <w:rPr>
          <w:b/>
        </w:rPr>
        <w:t>Expanded calendar:</w:t>
      </w:r>
      <w:r>
        <w:t xml:space="preserve"> Lebanon Pride has moved from a one-day street fair to a summer-long “Summer Out Series” of events that run through September. </w:t>
      </w:r>
      <w:r/>
    </w:p>
    <w:p>
      <w:pPr>
        <w:pStyle w:val="ListBullet"/>
        <w:spacing w:line="240" w:lineRule="auto"/>
        <w:ind w:left="720"/>
      </w:pPr>
      <w:r/>
      <w:r>
        <w:rPr>
          <w:b/>
        </w:rPr>
        <w:t>Varied programming:</w:t>
      </w:r>
      <w:r>
        <w:t xml:space="preserve"> Expect arts and crafts, barbecues, Dolly Parton bingo, drag shows, a Pride church service and more , something for different tastes and ages. </w:t>
      </w:r>
      <w:r/>
    </w:p>
    <w:p>
      <w:pPr>
        <w:pStyle w:val="ListBullet"/>
        <w:spacing w:line="240" w:lineRule="auto"/>
        <w:ind w:left="720"/>
      </w:pPr>
      <w:r/>
      <w:r>
        <w:rPr>
          <w:b/>
        </w:rPr>
        <w:t>Community lifeline:</w:t>
      </w:r>
      <w:r>
        <w:t xml:space="preserve"> Volunteers say ongoing events create safe, affirming spaces that many community members rely on emotionally and socially. </w:t>
      </w:r>
      <w:r/>
    </w:p>
    <w:p>
      <w:pPr>
        <w:pStyle w:val="ListBullet"/>
        <w:spacing w:line="240" w:lineRule="auto"/>
        <w:ind w:left="720"/>
      </w:pPr>
      <w:r/>
      <w:r>
        <w:rPr>
          <w:b/>
        </w:rPr>
        <w:t>Inclusive by design:</w:t>
      </w:r>
      <w:r>
        <w:t xml:space="preserve"> Organisers emphasise that everyone is welcome and hate is not; the mix of events aims to reach Lebanon’s diverse LGBTQ+ population. </w:t>
      </w:r>
      <w:r/>
      <w:r/>
    </w:p>
    <w:p>
      <w:pPr>
        <w:pStyle w:val="Heading2"/>
      </w:pPr>
      <w:r>
        <w:t>Why Lebanon ditched the one-day model , and why it matters</w:t>
      </w:r>
      <w:r/>
    </w:p>
    <w:p>
      <w:r/>
      <w:r>
        <w:t>Lebanon’s Pride began as a single-day street fair in 2021, but organisers noticed that one afternoon a year simply wasn’t enough. Volunteers told local outlets that committee departures and flatlining engagement nearly ended Pride in 2024, so the community rethought the approach. The new model spreads activity across months, creating repeated, low-pressure chances to meet, celebrate and find support. For people who need more than a parade, that continuity can feel like a lifeline.</w:t>
      </w:r>
      <w:r/>
    </w:p>
    <w:p>
      <w:pPr>
        <w:pStyle w:val="Heading2"/>
      </w:pPr>
      <w:r>
        <w:t>What’s on the Summer Out Series , something for every kind of attendee</w:t>
      </w:r>
      <w:r/>
    </w:p>
    <w:p>
      <w:r/>
      <w:r>
        <w:t>The calendar now includes monthly Creative Hearts arts sessions, a community barbecue and picnic at South Hills Park, a Dolly Parton bingo bash, drag shows and a Pride service at a local church. That variety is deliberate: not everyone wants the same thing from Pride. Some want quiet crafts and conversation, others prefer loud, performative fun. The result is a programme that lets families, seniors, students and allies find their own entry point without pressure.</w:t>
      </w:r>
      <w:r/>
    </w:p>
    <w:p>
      <w:pPr>
        <w:pStyle w:val="Heading2"/>
      </w:pPr>
      <w:r>
        <w:t>How volunteers rebuilt momentum , grassroots effort, local nonprofits</w:t>
      </w:r>
      <w:r/>
    </w:p>
    <w:p>
      <w:r/>
      <w:r>
        <w:t>Since the turn-around in 2024, local nonprofits and volunteers have carried the weight of planning and outreach. They’ve worked to widen participation, tapping parks, venues and partner groups to keep costs low and spaces safe. If you’re thinking about helping, organisers welcome hands-on support , from setting up a picnic to hosting a table , and say small acts go a long way toward keeping the calendar vibrant.</w:t>
      </w:r>
      <w:r/>
    </w:p>
    <w:p>
      <w:pPr>
        <w:pStyle w:val="Heading2"/>
      </w:pPr>
      <w:r>
        <w:t>Choosing events that actually feel safe and affirming</w:t>
      </w:r>
      <w:r/>
    </w:p>
    <w:p>
      <w:r/>
      <w:r>
        <w:t>Safety and affirmation are front and centre. Organisers stress that these spaces are for LGBTQ+ people, their families and allies, and that hate has no place. Practical tips: check event pages for accessibility notes, bring a friend if you want company, and try a lower-key event first if big crowds feel intimidating. Many people find that recurring meet-ups build trust faster than a single big gathering.</w:t>
      </w:r>
      <w:r/>
    </w:p>
    <w:p>
      <w:pPr>
        <w:pStyle w:val="Heading2"/>
      </w:pPr>
      <w:r>
        <w:t>What this trend tells us about small-town Pride in 2026</w:t>
      </w:r>
      <w:r/>
    </w:p>
    <w:p>
      <w:r/>
      <w:r>
        <w:t>Lebanon’s shift mirrors a wider move in smaller US towns toward sustained community-building rather than one-off visibility moments. Continuous programming helps normalize queer presence year-round and makes it easier to onboard newcomers. For towns trying to keep Pride alive, Lebanon is a useful example: diversify your events, partner locally, and let the community tell you what it needs.</w:t>
      </w:r>
      <w:r/>
    </w:p>
    <w:p>
      <w:r/>
      <w:r>
        <w:t>It’s a modest change that can make every summer event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https://www.wgal.com/article/lebanon-pride-grows-summer-long-celebration/71575727</w:t>
        </w:r>
      </w:hyperlink>
      <w:r>
        <w:t xml:space="preserve"> - Please view link - unable to able to access data</w:t>
      </w:r>
      <w:r/>
    </w:p>
    <w:p>
      <w:pPr>
        <w:pStyle w:val="ListNumber"/>
        <w:spacing w:line="240" w:lineRule="auto"/>
        <w:ind w:left="720"/>
      </w:pPr>
      <w:r/>
      <w:hyperlink r:id="rId10">
        <w:r>
          <w:rPr>
            <w:color w:val="0000EE"/>
            <w:u w:val="single"/>
          </w:rPr>
          <w:t>https://lebanonpride.com/events/lebanon-pride-festival</w:t>
        </w:r>
      </w:hyperlink>
      <w:r>
        <w:t xml:space="preserve"> - The inaugural Lebanon Pride Festival is scheduled for Saturday, July 20, 2024, from 11:00 AM to 9:00 PM at Bicentennial Park in downtown Lebanon, Ohio. This one-day, family-friendly event aims to celebrate diversity, inclusivity, and love, featuring live performances by local artists, food trucks, local vendors, family-friendly activities, and informational booths. The festival seeks to bring visibility and recognition to the city's LGBTQ+ citizens, ensuring everyone feels welcome regardless of their sexuality, race, or gender.</w:t>
      </w:r>
      <w:r/>
    </w:p>
    <w:p>
      <w:pPr>
        <w:pStyle w:val="ListNumber"/>
        <w:spacing w:line="240" w:lineRule="auto"/>
        <w:ind w:left="720"/>
      </w:pPr>
      <w:r/>
      <w:hyperlink r:id="rId13">
        <w:r>
          <w:rPr>
            <w:color w:val="0000EE"/>
            <w:u w:val="single"/>
          </w:rPr>
          <w:t>https://lebopride.org/event/annual-celebration-2024/</w:t>
        </w:r>
      </w:hyperlink>
      <w:r>
        <w:t xml:space="preserve"> - The Third Annual Lebo Pride Celebration is set for June 15, 2024, at Mt. Lebanon Main Park from 10:00 AM to 4:00 PM, with free yoga from 8:00 to 9:00 AM. The event honours the richness, diversity, and resiliency of the LGBTQ+ community, featuring arts and crafts, a clothing swap tent, a phoenix-inspired art installation, and performances by Stage 62 and the Renaissance City Choir. The theme for this year is resilience, highlighting the community's ability to rise above adversity and marginalisation.</w:t>
      </w:r>
      <w:r/>
    </w:p>
    <w:p>
      <w:pPr>
        <w:pStyle w:val="ListNumber"/>
        <w:spacing w:line="240" w:lineRule="auto"/>
        <w:ind w:left="720"/>
      </w:pPr>
      <w:r/>
      <w:hyperlink r:id="rId11">
        <w:r>
          <w:rPr>
            <w:color w:val="0000EE"/>
            <w:u w:val="single"/>
          </w:rPr>
          <w:t>https://lebanonpride.com/</w:t>
        </w:r>
      </w:hyperlink>
      <w:r>
        <w:t xml:space="preserve"> - Lebanon Pride, Inc. is hosting its third annual Pride Festival on July 25, 2026. The organisation's mission is to support all LGBTQ+ individuals, ensuring they feel seen, supported, and respected. The website provides information on the festival, volunteer sign-ups, donation opportunities, and sponsorships, aiming to create dynamic programming, support local businesses, and ensure events are safe, fun, and accessible for all.</w:t>
      </w:r>
      <w:r/>
    </w:p>
    <w:p>
      <w:pPr>
        <w:pStyle w:val="ListNumber"/>
        <w:spacing w:line="240" w:lineRule="auto"/>
        <w:ind w:left="720"/>
      </w:pPr>
      <w:r/>
      <w:hyperlink r:id="rId12">
        <w:r>
          <w:rPr>
            <w:color w:val="0000EE"/>
            <w:u w:val="single"/>
          </w:rPr>
          <w:t>https://lebanonpride.com/events</w:t>
        </w:r>
      </w:hyperlink>
      <w:r>
        <w:t xml:space="preserve"> - Lebanon Pride has announced a series of events for 2024, including a Drag Show fundraiser at Old Street Saloon in Monroe on May 31 and June 1, 2024, and the inaugural Lebanon Pride Festival on July 20, 2024, at Bicentennial Park in downtown Lebanon, Ohio. The festival is a one-day, family-friendly event celebrating diversity, inclusivity, and love, featuring live performances, food trucks, local vendors, and family-friendly activities.</w:t>
      </w:r>
      <w:r/>
    </w:p>
    <w:p>
      <w:pPr>
        <w:pStyle w:val="ListNumber"/>
        <w:spacing w:line="240" w:lineRule="auto"/>
        <w:ind w:left="720"/>
      </w:pPr>
      <w:r/>
      <w:hyperlink r:id="rId15">
        <w:r>
          <w:rPr>
            <w:color w:val="0000EE"/>
            <w:u w:val="single"/>
          </w:rPr>
          <w:t>https://www.lebanonnh.gov/calendar.aspx?EID=4222&amp;PREVIEW=YES</w:t>
        </w:r>
      </w:hyperlink>
      <w:r>
        <w:t xml:space="preserve"> - The City of Lebanon, New Hampshire, is hosting a Pride Picnic and Silent Disco on June 14, 2024, at Colburn Park. The event is free and open to all ages, featuring music, dancing, and entertainment, as well as vendors from human service organisations, healthcare organisations, and affirming businesses and churches. The silent disco begins at 9:00 PM, allowing attendees to dance under the stars to music beamed to wireless headphones.</w:t>
      </w:r>
      <w:r/>
    </w:p>
    <w:p>
      <w:pPr>
        <w:pStyle w:val="ListNumber"/>
        <w:spacing w:line="240" w:lineRule="auto"/>
        <w:ind w:left="720"/>
      </w:pPr>
      <w:r/>
      <w:hyperlink r:id="rId14">
        <w:r>
          <w:rPr>
            <w:color w:val="0000EE"/>
            <w:u w:val="single"/>
          </w:rPr>
          <w:t>https://www.greateruppervalley.com/events/290401/lebanon-opera-house-pride-celebration</w:t>
        </w:r>
      </w:hyperlink>
      <w:r>
        <w:t xml:space="preserve"> - The Lebanon Opera House is hosting a Pride Picnic and Silent Disco on June 16, 2024, from 6:00 PM to 8:30 PM at Colburn Park in Lebanon, New Hampshire. The event is free and open to all ages, featuring music, dancing, and entertainment, as well as vendors from local and regional organisations. The silent disco begins at 9:00 PM, allowing attendees to dance to Pride tunes for the ages under the stars.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gal.com/article/lebanon-pride-grows-summer-long-celebration/71575727" TargetMode="External"/><Relationship Id="rId10" Type="http://schemas.openxmlformats.org/officeDocument/2006/relationships/hyperlink" Target="https://lebanonpride.com/events/lebanon-pride-festival" TargetMode="External"/><Relationship Id="rId11" Type="http://schemas.openxmlformats.org/officeDocument/2006/relationships/hyperlink" Target="https://lebanonpride.com/" TargetMode="External"/><Relationship Id="rId12" Type="http://schemas.openxmlformats.org/officeDocument/2006/relationships/hyperlink" Target="https://lebanonpride.com/events" TargetMode="External"/><Relationship Id="rId13" Type="http://schemas.openxmlformats.org/officeDocument/2006/relationships/hyperlink" Target="https://lebopride.org/event/annual-celebration-2024/" TargetMode="External"/><Relationship Id="rId14" Type="http://schemas.openxmlformats.org/officeDocument/2006/relationships/hyperlink" Target="https://www.greateruppervalley.com/events/290401/lebanon-opera-house-pride-celebration" TargetMode="External"/><Relationship Id="rId15" Type="http://schemas.openxmlformats.org/officeDocument/2006/relationships/hyperlink" Target="https://www.lebanonnh.gov/calendar.aspx?EID=4222&amp;PREVIEW=Y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