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 Festivals: Why Sidney’s Waterfront Celebration Feels Big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to Beacon Park as Sidney Pride returned under the theme Small Town, Big Pride, drawing thousands for live music, family drag, local makers and more , a colourful, community-led festival that shows how a seaside town can put on a polished, welcoming Pride.</w:t>
      </w:r>
      <w:r/>
    </w:p>
    <w:p>
      <w:r/>
      <w:r>
        <w:t>Essential Takeaways</w:t>
      </w:r>
      <w:r/>
      <w:r/>
    </w:p>
    <w:p>
      <w:pPr>
        <w:pStyle w:val="ListBullet"/>
        <w:spacing w:line="240" w:lineRule="auto"/>
        <w:ind w:left="720"/>
      </w:pPr>
      <w:r/>
      <w:r>
        <w:rPr>
          <w:b/>
        </w:rPr>
        <w:t>Strong turnout:</w:t>
      </w:r>
      <w:r>
        <w:t xml:space="preserve"> Thousands attended Sidney Pride’s fifth festival on the Saanich Peninsula, signalling steady growth and wider community support.</w:t>
      </w:r>
      <w:r/>
    </w:p>
    <w:p>
      <w:pPr>
        <w:pStyle w:val="ListBullet"/>
        <w:spacing w:line="240" w:lineRule="auto"/>
        <w:ind w:left="720"/>
      </w:pPr>
      <w:r/>
      <w:r>
        <w:rPr>
          <w:b/>
        </w:rPr>
        <w:t>Local focus:</w:t>
      </w:r>
      <w:r>
        <w:t xml:space="preserve"> More than 30 queer and ally-owned businesses and a mix of makers created a lively market atmosphere, with vendors reporting steady foot traffic.</w:t>
      </w:r>
      <w:r/>
    </w:p>
    <w:p>
      <w:pPr>
        <w:pStyle w:val="ListBullet"/>
        <w:spacing w:line="240" w:lineRule="auto"/>
        <w:ind w:left="720"/>
      </w:pPr>
      <w:r/>
      <w:r>
        <w:rPr>
          <w:b/>
        </w:rPr>
        <w:t>Family-friendly programming:</w:t>
      </w:r>
      <w:r>
        <w:t xml:space="preserve"> The event ran 11am–3pm and included live music, dancing, a family drag show and story time, welcoming all ages.</w:t>
      </w:r>
      <w:r/>
    </w:p>
    <w:p>
      <w:pPr>
        <w:pStyle w:val="ListBullet"/>
        <w:spacing w:line="240" w:lineRule="auto"/>
        <w:ind w:left="720"/>
      </w:pPr>
      <w:r/>
      <w:r>
        <w:rPr>
          <w:b/>
        </w:rPr>
        <w:t>Community roots:</w:t>
      </w:r>
      <w:r>
        <w:t xml:space="preserve"> The festival grew from a small fundraiser outside a local salon into a major local event, maintaining a relaxed, friendly feel.</w:t>
      </w:r>
      <w:r/>
    </w:p>
    <w:p>
      <w:pPr>
        <w:pStyle w:val="ListBullet"/>
        <w:spacing w:line="240" w:lineRule="auto"/>
        <w:ind w:left="720"/>
      </w:pPr>
      <w:r/>
      <w:r>
        <w:rPr>
          <w:b/>
        </w:rPr>
        <w:t>Easygoing vibe:</w:t>
      </w:r>
      <w:r>
        <w:t xml:space="preserve"> Vendors described the atmosphere as “happy and chill,” with nice weather adding to the day.</w:t>
      </w:r>
      <w:r/>
      <w:r/>
    </w:p>
    <w:p>
      <w:pPr>
        <w:pStyle w:val="Heading2"/>
      </w:pPr>
      <w:r>
        <w:t>A seaside festival that feels both big and intimate</w:t>
      </w:r>
      <w:r/>
    </w:p>
    <w:p>
      <w:r/>
      <w:r>
        <w:t>The strongest sight at Beacon Park was a crowd that made the waterfront feel alive, colourful and easygoing, with the scent of street food and the hum of live music in the air. Organisers leaned into the Small Town, Big Pride theme, and it paid off , thousands of people showed up, yet the day kept a neighbourly pace. According to local coverage, the mix of performances and market stalls gave visitors plenty to wander through, and vendors told reporters they were busier than last year.</w:t>
      </w:r>
      <w:r/>
    </w:p>
    <w:p>
      <w:r/>
      <w:r>
        <w:t>The festival’s evolution is part of the story. What began as a modest fundraiser outside a hair salon has become a well-attended community event that still feels accessible. That grassroots origin helps explain why so many local businesses and artists see Sidney Pride as their festival, not just an outside production. If you’ve ever been to a market in a seaside town, you’ll recognise the rhythm: slow browsing, sudden pockets of crowded excitement, and lots of chat.</w:t>
      </w:r>
      <w:r/>
    </w:p>
    <w:p>
      <w:pPr>
        <w:pStyle w:val="Heading2"/>
      </w:pPr>
      <w:r>
        <w:t>Why makers and queer-owned businesses keep coming back</w:t>
      </w:r>
      <w:r/>
    </w:p>
    <w:p>
      <w:r/>
      <w:r>
        <w:t>Stalls were stacked with everything from whimsical crochet to mixed-media art, and business owners say the crowd matters as much as the sales. Sage McCardle, a crochet artist who returned for a second year, told reporters the festival was “busy” and fun, with good weather making the day even better. That kind of direct feedback , people stopping, asking questions, buying , is the currency of community markets.</w:t>
      </w:r>
      <w:r/>
    </w:p>
    <w:p>
      <w:r/>
      <w:r>
        <w:t>Organisers also worked to ensure the festival prioritised queer and ally-owned traders, which makes the event feel authentic rather than token. For shoppers, that means you’re supporting local creatives and businesses who are part of the community fabric. If you’re thinking of vending at similar events, book early, bring weather-ready displays and plan plenty of change , these festivals can move fast.</w:t>
      </w:r>
      <w:r/>
    </w:p>
    <w:p>
      <w:pPr>
        <w:pStyle w:val="Heading2"/>
      </w:pPr>
      <w:r>
        <w:t>Programming that welcomes families without losing the party</w:t>
      </w:r>
      <w:r/>
    </w:p>
    <w:p>
      <w:r/>
      <w:r>
        <w:t>Sidney Pride found a neat balancing act: programming that serves both celebration and inclusion. The schedule included live music, dancing, a family-friendly drag show and story time, which meant toddlers and grandparents could both find something to enjoy. Events that sit comfortably between community fête and Pride party are growing in popularity because they invite people in who might otherwise feel excluded.</w:t>
      </w:r>
      <w:r/>
    </w:p>
    <w:p>
      <w:r/>
      <w:r>
        <w:t>Designing family-friendly Pride takes thought , timing, content and a relaxed vibe help. For parents, the takeaway is simple: check the schedule ahead, arrive early to avoid queues, and bring layers for variable seaside weather. For communities, offering mixed programming is a way to broaden support and make Pride a day people talk about in positive, everyday ways.</w:t>
      </w:r>
      <w:r/>
    </w:p>
    <w:p>
      <w:pPr>
        <w:pStyle w:val="Heading2"/>
      </w:pPr>
      <w:r>
        <w:t>What this growth says about the region</w:t>
      </w:r>
      <w:r/>
    </w:p>
    <w:p>
      <w:r/>
      <w:r>
        <w:t>Sidney Pride’s expansion mirrors a broader trend of regional Pride events moving from fringe fundraisers to marquee community days. Local reporting shows organisers now expect bigger crowds and more vendors each year, and businesses are treating the festival as an important date in their summer calendar. That steady scaling shows community backing, from municipal support to volunteer energy.</w:t>
      </w:r>
      <w:r/>
    </w:p>
    <w:p>
      <w:r/>
      <w:r>
        <w:t>There’s also an economic nudge: festivals like this bring footfall to the waterfront, and nearby shops benefit from the spillover. If neighbouring towns are watching, they’ll see a model that’s low-cost, high-engagement and rooted in local talent , which could inspire similar events across the peninsula.</w:t>
      </w:r>
      <w:r/>
    </w:p>
    <w:p>
      <w:pPr>
        <w:pStyle w:val="Heading2"/>
      </w:pPr>
      <w:r>
        <w:t>How to make the most of a small-town Pride day</w:t>
      </w:r>
      <w:r/>
    </w:p>
    <w:p>
      <w:r/>
      <w:r>
        <w:t>If you’re heading to a festival like Sidney’s, go with comfortable shoes and a plan. Arrive early for the market stalls, bring cash in case vendors prefer it, and look for family programming windows if you’ve got kids. Chat with makers , the best buys often come with a story , and respect the relaxed pace that makes these events so pleasant.</w:t>
      </w:r>
      <w:r/>
    </w:p>
    <w:p>
      <w:r/>
      <w:r>
        <w:t>Organisers, take note: keep the community voice strong, offer a mix of performances, and build relationships with local businesses. That’s what turns a one-off into a tradition.</w:t>
      </w:r>
      <w:r/>
    </w:p>
    <w:p>
      <w:r/>
      <w:r>
        <w:t>It's a small change that makes a seaside Pride feel big, welcoming and properly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https://vicnews.com/2026/06/13/sidney-pride-returns-with-larger-festival-growing-community-support/</w:t>
        </w:r>
      </w:hyperlink>
      <w:r>
        <w:t xml:space="preserve"> - Please view link - unable to able to access data</w:t>
      </w:r>
      <w:r/>
    </w:p>
    <w:p>
      <w:pPr>
        <w:pStyle w:val="ListNumber"/>
        <w:spacing w:line="240" w:lineRule="auto"/>
        <w:ind w:left="720"/>
      </w:pPr>
      <w:r/>
      <w:hyperlink r:id="rId10">
        <w:r>
          <w:rPr>
            <w:color w:val="0000EE"/>
            <w:u w:val="single"/>
          </w:rPr>
          <w:t>https://seasidemagazine.ca/small-town-big-pride/</w:t>
        </w:r>
      </w:hyperlink>
      <w:r>
        <w:t xml:space="preserve"> - The Sidney Pride Festival returns on Saturday, June 13, 2026, from 11 a.m. to 3 p.m., bringing a vibrant and inclusive celebration to the waterfront at Beacon Park. Embracing Sidney Pride’s motto 'SMALL TOWN, BIG PRIDE,' the festival highlights the strength, warmth, and inclusivity of the Sidney community. This free, family-friendly event will feature over 35 vendors, food trucks, and a full day of live entertainment celebrating local talent and community expression. The entertainment lineup will be hosted by local emcee J Bird McLaughlin and includes Drag Storytime with Persi Flage and Henrietta Dubét of Staches &amp; Lashes, live vocal performances from Lil Jam Jam of Salty Broads, and a poetry reading by Pam Stewart. The stage will also feature multiple drag performances including Mina Mercury, Shelita, Aria Okay, Fierce Brosnan, Lilith Cain, Lacrosse, and additional guest performers throughout the day. This year’s festival is proudly powered by its premier sponsors: The Q and Zone Radio, Seaside Magazine, Victoria Airport Authority, and TownePlace Suites by Marriott Victoria Airport Sidney. Sidney Pride Festival is about building connection and celebrating diversity in a meaningful way. 'Small town doesn’t mean small impact – this community shows up with heart, pride, and inclusivity. With something for all ages, Sidney Pride Festival continues to grow as a cornerstone event on the Peninsula – welcoming residents and visitors alike to celebrate Pride on Sidney’s waterfront.'</w:t>
      </w:r>
      <w:r/>
    </w:p>
    <w:p>
      <w:pPr>
        <w:pStyle w:val="ListNumber"/>
        <w:spacing w:line="240" w:lineRule="auto"/>
        <w:ind w:left="720"/>
      </w:pPr>
      <w:r/>
      <w:hyperlink r:id="rId11">
        <w:r>
          <w:rPr>
            <w:color w:val="0000EE"/>
            <w:u w:val="single"/>
          </w:rPr>
          <w:t>https://boringnews.ca/sidney/sidney-pride-festival-returns-to-beacon-park-in-june/</w:t>
        </w:r>
      </w:hyperlink>
      <w:r>
        <w:t xml:space="preserve"> - The annual Sidney Pride Festival is returning to the waterfront at Beacon Park on Saturday, June 13, 2026. From 11:00 a.m. to 3:00 p.m., residents can head to the Beacon Bandshell for a family-friendly celebration featuring food trucks, local vendors, performers, and storytime activities. Now in its sixth year, the event has evolved from its early beginnings into a major gathering for the community. Lauren Powell, president of the Sidney Pride committee, noted that the festival has grown significantly over the years through a grassroots approach. The Sidney Museum will be on-site with an interactive booth to mark the occasion. Visitors can browse information on local LGBTQ+ history, including content based on the museum’s permanent collection, 'Reading Between the Lines for Local Queer History.' The museum booth will also feature a popular button maker and a Touch &amp; Learn table for attendees to enjoy throughout the afternoon.</w:t>
      </w:r>
      <w:r/>
    </w:p>
    <w:p>
      <w:pPr>
        <w:pStyle w:val="ListNumber"/>
        <w:spacing w:line="240" w:lineRule="auto"/>
        <w:ind w:left="720"/>
      </w:pPr>
      <w:r/>
      <w:hyperlink r:id="rId12">
        <w:r>
          <w:rPr>
            <w:color w:val="0000EE"/>
            <w:u w:val="single"/>
          </w:rPr>
          <w:t>https://www.sydneypride.com/</w:t>
        </w:r>
      </w:hyperlink>
      <w:r>
        <w:t xml:space="preserve"> - Sydney Pride Festival 2026 returns from 1–30 June with the theme 'Connected in Colour,' celebrating LGBTQIA+ community, resilience, and unity across the city. Festival Coordinator Glenn Hansen shares the vision behind the 2026 theme: 'Connected in Colour’ is about celebrating the threads that tie us together as a community. No matter our differences, we are united by Pride. This festival is an invitation for everyone to come together, to stand proud, celebrate who we are, and support one another. Reaching 15 years as a festival is a testament to the strength of our community and the power of connection.' Expect bold drag shows, art exhibitions, street parties, thought-provoking forums, and fundraisers that shine a light on LGBTQIA+ causes. With local businesses, artists, and performers uniting, Sydney Pride Festival 2026 promises a month of celebration that is as inclusive as it is unforgettable.</w:t>
      </w:r>
      <w:r/>
    </w:p>
    <w:p>
      <w:pPr>
        <w:pStyle w:val="ListNumber"/>
        <w:spacing w:line="240" w:lineRule="auto"/>
        <w:ind w:left="720"/>
      </w:pPr>
      <w:r/>
      <w:hyperlink r:id="rId14">
        <w:r>
          <w:rPr>
            <w:color w:val="0000EE"/>
            <w:u w:val="single"/>
          </w:rPr>
          <w:t>https://www.salisburypride.org/festival-info</w:t>
        </w:r>
      </w:hyperlink>
      <w:r>
        <w:t xml:space="preserve"> - Join us at Bell Tower Green on Saturday, September 12, 2026, for the 14th annual Salisbury Pride Festival from 11 am - 5 pm! We will need your help! Signups for vendors and sponsors will begin on April 1. Signups for volunteers will begin this summer. 2026 THEME: In 2026, Salisbury Pride stands firm in this year’s theme: Exist • Resist • Persist. It is a declaration, not a suggestion. In a time when LGBTQ+ rights, identities, and even our right to belong in public spaces are being challenged across the country, simply showing up as our authentic selves is an act of defiance. Our existence is not up for debate. Our joy is not negotiable. And our community is not going anywhere. As our celebration continues to grow and evolve, this year’s festival enters a new season, creating even more space for students, young leaders, and emerging voices to stand alongside longtime advocates in solidarity and pride.</w:t>
      </w:r>
      <w:r/>
    </w:p>
    <w:p>
      <w:pPr>
        <w:pStyle w:val="ListNumber"/>
        <w:spacing w:line="240" w:lineRule="auto"/>
        <w:ind w:left="720"/>
      </w:pPr>
      <w:r/>
      <w:hyperlink r:id="rId13">
        <w:r>
          <w:rPr>
            <w:color w:val="0000EE"/>
            <w:u w:val="single"/>
          </w:rPr>
          <w:t>https://www.capitalcitypride.net/booth-information</w:t>
        </w:r>
      </w:hyperlink>
      <w:r>
        <w:t xml:space="preserve"> - Empowering the LGBTQIA2S+ Arts. Booth Information. Vendor Applications SOLD OUT! Thank you for your interest in becoming a vendor at the 2026 Capital City Pride Festival, welcoming nearly 30,000 attendees in downtown Olympia over the 3 Day Weekend. Whether you’re a food vendor, artist, small business, nonprofit, or service provider, we’d love to learn how you support and engage our LGBTQIA2S+ communities. SCHEDULE: Date/Time: Saturday June 27th, 2026 from 10AM - 6PM Location: Port Plaza, Percival Landing and the Boardwalk in Downtown Olympia PARTICIPATING PARTNERS: 2025 included 160 vendors. 2026 Vendor ALPHA list as of May 22 2026 Vendor TYPE list as of May 22 APPLICATION PROCESS - CLOSED Applying is quick and easy—just 5 simple steps. 1. Create Create a vendor profile with Manage my Market. A $35 non-refundable application contribution processed at submission.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cnews.com/2026/06/13/sidney-pride-returns-with-larger-festival-growing-community-support/" TargetMode="External"/><Relationship Id="rId10" Type="http://schemas.openxmlformats.org/officeDocument/2006/relationships/hyperlink" Target="https://seasidemagazine.ca/small-town-big-pride/" TargetMode="External"/><Relationship Id="rId11" Type="http://schemas.openxmlformats.org/officeDocument/2006/relationships/hyperlink" Target="https://boringnews.ca/sidney/sidney-pride-festival-returns-to-beacon-park-in-june/" TargetMode="External"/><Relationship Id="rId12" Type="http://schemas.openxmlformats.org/officeDocument/2006/relationships/hyperlink" Target="https://www.sydneypride.com/" TargetMode="External"/><Relationship Id="rId13" Type="http://schemas.openxmlformats.org/officeDocument/2006/relationships/hyperlink" Target="https://www.capitalcitypride.net/booth-information" TargetMode="External"/><Relationship Id="rId14" Type="http://schemas.openxmlformats.org/officeDocument/2006/relationships/hyperlink" Target="https://www.salisburypride.org/festival-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