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2026 Events to Watch: full schedule and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flocking to San Francisco this June as Pride 2026 unfolds under the theme “Resistance in Action!” , a month of performances, marches, parties and public art across the city that matter for history, community and celebration. Here’s what to see, when, and why it counts.</w:t>
      </w:r>
      <w:r/>
    </w:p>
    <w:p>
      <w:r/>
      <w:r>
        <w:t>Essential Takeaways</w:t>
      </w:r>
      <w:r/>
      <w:r/>
    </w:p>
    <w:p>
      <w:pPr>
        <w:pStyle w:val="ListBullet"/>
        <w:spacing w:line="240" w:lineRule="auto"/>
        <w:ind w:left="720"/>
      </w:pPr>
      <w:r/>
      <w:r>
        <w:rPr>
          <w:b/>
        </w:rPr>
        <w:t>Flagship kick‑off:</w:t>
      </w:r>
      <w:r>
        <w:t xml:space="preserve"> The Castro Theatre opened Pride 2026 with Built This City, a starry variety spectacular full of music and drag , big‑voiced, campy and lively.</w:t>
      </w:r>
      <w:r/>
    </w:p>
    <w:p>
      <w:pPr>
        <w:pStyle w:val="ListBullet"/>
        <w:spacing w:line="240" w:lineRule="auto"/>
        <w:ind w:left="720"/>
      </w:pPr>
      <w:r/>
      <w:r>
        <w:rPr>
          <w:b/>
        </w:rPr>
        <w:t>Public moments:</w:t>
      </w:r>
      <w:r>
        <w:t xml:space="preserve"> The 31st Pink Triangle spans nearly an acre on Twin Peaks and will remain visible through the parade, a striking, quiet memorial.</w:t>
      </w:r>
      <w:r/>
    </w:p>
    <w:p>
      <w:pPr>
        <w:pStyle w:val="ListBullet"/>
        <w:spacing w:line="240" w:lineRule="auto"/>
        <w:ind w:left="720"/>
      </w:pPr>
      <w:r/>
      <w:r>
        <w:rPr>
          <w:b/>
        </w:rPr>
        <w:t>Parade and parties:</w:t>
      </w:r>
      <w:r>
        <w:t xml:space="preserve"> Market Street hosts the Pride Parade on June 28, followed by a new post‑parade Pride Party at the Asian Art Museum with trans‑centred programming and food.</w:t>
      </w:r>
      <w:r/>
    </w:p>
    <w:p>
      <w:pPr>
        <w:pStyle w:val="ListBullet"/>
        <w:spacing w:line="240" w:lineRule="auto"/>
        <w:ind w:left="720"/>
      </w:pPr>
      <w:r/>
      <w:r>
        <w:rPr>
          <w:b/>
        </w:rPr>
        <w:t>Community action:</w:t>
      </w:r>
      <w:r>
        <w:t xml:space="preserve"> Multiple marches and rallies , Trans March, Dyke March, The People’s March and a Trans Ally Rally , focus on visibility, protection and allyship.</w:t>
      </w:r>
      <w:r/>
    </w:p>
    <w:p>
      <w:pPr>
        <w:pStyle w:val="ListBullet"/>
        <w:spacing w:line="240" w:lineRule="auto"/>
        <w:ind w:left="720"/>
      </w:pPr>
      <w:r/>
      <w:r>
        <w:rPr>
          <w:b/>
        </w:rPr>
        <w:t>Family fun and sports:</w:t>
      </w:r>
      <w:r>
        <w:t xml:space="preserve"> Block parties, a World Cup watch party with drag performances, and Civic Center activations offer food, vendors and a marketplace vibe.</w:t>
      </w:r>
      <w:r/>
      <w:r/>
    </w:p>
    <w:p>
      <w:pPr>
        <w:pStyle w:val="Heading2"/>
      </w:pPr>
      <w:r>
        <w:t>A glittering kick‑off at the Castro , built for spectacle and warmth</w:t>
      </w:r>
      <w:r/>
    </w:p>
    <w:p>
      <w:r/>
      <w:r>
        <w:t>The festival opened on June 10 with Built This City: An SF Pride Variety Spectacular at the Castro Theatre, and yes, it was theatrical and loud in the best way. The line‑up mixed veteran performers, local choirs and drag institutions, so expect a collage of nostalgia, new talent and full‑throttle camp. According to coverage in local outlets, organisers intentionally blended community history with pop culture to set a celebratory tone. If you like your Pride with a soundtrack and sequins, this was the place to be.</w:t>
      </w:r>
      <w:r/>
    </w:p>
    <w:p>
      <w:pPr>
        <w:pStyle w:val="Heading2"/>
      </w:pPr>
      <w:r>
        <w:t>The Pink Triangle on Twin Peaks , a quiet, visual memorial</w:t>
      </w:r>
      <w:r/>
    </w:p>
    <w:p>
      <w:r/>
      <w:r>
        <w:t>High above the city, the Pink Triangle installation covers nearly an acre on Twin Peaks and stays up through the parade. Founder Patrick Carney has pushed the project as an opportunity to remember queer history while reclaiming public space. The scale is what hits you first , it’s visible, solemn and unexpectedly moving against the skyline. Visit early or late in the day for softer light and fewer crowds if you want to take it in slowly.</w:t>
      </w:r>
      <w:r/>
    </w:p>
    <w:p>
      <w:pPr>
        <w:pStyle w:val="Heading2"/>
      </w:pPr>
      <w:r>
        <w:t>Marches and rallies , more than parade pageantry</w:t>
      </w:r>
      <w:r/>
    </w:p>
    <w:p>
      <w:r/>
      <w:r>
        <w:t>San Francisco’s calendar is full of marches: the Trans March, Dyke March and The People’s March with a Trans Ally Rally are spaced across late June. These aren’t just processions; they’re organised acts of visibility and political pressure, with local groups and coalitions taking roles in programming. If you plan to join, check start times and suggested meeting points , Dolores Park is a recurring gathering spot , and bring a water bottle and sun protection for long walks through the Mission and downtown.</w:t>
      </w:r>
      <w:r/>
    </w:p>
    <w:p>
      <w:pPr>
        <w:pStyle w:val="Heading2"/>
      </w:pPr>
      <w:r>
        <w:t>Parade day and a new home for the post‑Parade party</w:t>
      </w:r>
      <w:r/>
    </w:p>
    <w:p>
      <w:r/>
      <w:r>
        <w:t>Market Street will once again belong to Pride on June 28 for the Parade, a morning affair of floats, community groups and allies. Afterwards the official Pride Party has moved to the Asian Art Museum, where organisers are centring trans narratives with panels that include segments of the AIDS Memorial Quilt and portrait work. The museum setting gives the after‑party a cultural tilt, and catering by Asian Box promises food with a local twist. It’s a good combo if you want both parade spectacle and quieter, curated reflection.</w:t>
      </w:r>
      <w:r/>
    </w:p>
    <w:p>
      <w:pPr>
        <w:pStyle w:val="Heading2"/>
      </w:pPr>
      <w:r>
        <w:t>Community hubs, watch parties and civic events , family friendly options</w:t>
      </w:r>
      <w:r/>
    </w:p>
    <w:p>
      <w:r/>
      <w:r>
        <w:t>Across Civic Center Plaza and Yerba Buena Lane you’ll find vendor marketplaces, community pavilions and family‑friendly programming. On June 25 there’s a free Pride Block Party and a Pride House Game Day watch party for World Cup matches with dual screens, drag sets and DJs , a cheerful mix of sport and camp. For more policy‑forward conversation, The Commonwealth Club’s Human Rights Summit on June 25 features Dolores Huerta as keynote, highlighting the civic and human‑rights thread running through Pride season.</w:t>
      </w:r>
      <w:r/>
    </w:p>
    <w:p>
      <w:pPr>
        <w:pStyle w:val="Heading2"/>
      </w:pPr>
      <w:r>
        <w:t>How to plan your Pride weekend without losing your cool</w:t>
      </w:r>
      <w:r/>
    </w:p>
    <w:p>
      <w:r/>
      <w:r>
        <w:t>Think logistics: pick two can’t‑miss events and leave space for pop‑ups. Use public transport , Market Street and Embarcadero access points get busy. Wear comfortable shoes, carry ID and a small first‑aid kit, and set meeting points with friends in case phones fail. If you care about quieter moments, slot in a morning at Twin Peaks or an afternoon museum event between marches and parties.</w:t>
      </w:r>
      <w:r/>
    </w:p>
    <w:p>
      <w:r/>
      <w:r>
        <w:t>It's a small change that can make every Pride moment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https://sfbaytimes.com/pride-2026-events-in-san-francisco/?utm_source=rss&amp;utm_medium=rss&amp;utm_campaign=pride-2026-events-in-san-francisco</w:t>
        </w:r>
      </w:hyperlink>
      <w:r>
        <w:t xml:space="preserve"> - Please view link - unable to able to access data</w:t>
      </w:r>
      <w:r/>
    </w:p>
    <w:p>
      <w:pPr>
        <w:pStyle w:val="ListNumber"/>
        <w:spacing w:line="240" w:lineRule="auto"/>
        <w:ind w:left="720"/>
      </w:pPr>
      <w:r/>
      <w:hyperlink r:id="rId10">
        <w:r>
          <w:rPr>
            <w:color w:val="0000EE"/>
            <w:u w:val="single"/>
          </w:rPr>
          <w:t>https://www.sfbaytimes.com/pride-2026-events-in-san-francisco/?utm_source=rss&amp;utm_medium=rss&amp;utm_campaign=pride-2026-events-in-san-francisco</w:t>
        </w:r>
      </w:hyperlink>
      <w:r>
        <w:t xml:space="preserve"> - The San Francisco Bay Times outlines the events for Pride 2026, themed 'Resistance in Action!' The festivities commenced on June 10 at the Castro Theatre with 'Built This City: An SF Pride Variety Spectacular,' hosted by Peaches Christ and Honey Mahogany. Performances included The San Francisco Gay Men's Chorus, Dear San Francisco, Haus Of Cream, and others. The article also highlights various official Pride events throughout June, such as the Pink Triangle display at Twin Peaks, the Runway of Pride fashion show at GLIDE Memorial Church, and the Legacy of Pride VIP Reception at Cityscape Lounge. Additional events include the SF Pride Block Party &amp; Pride House Game Day Watch Party, Human Rights Summit, Trans March, Dyke March, Pride Celebration at Civic Center Plaza, and the Pride Parade on Market Street. The San Francisco Bay Times also invites readers to their annual Pride Party at The Academy SF on June 25, emceed by Donna Sachet, with special guests including Suzanne Ford, Executive Director of San Francisco Pride, and this year's Pride Grand Marshals.</w:t>
      </w:r>
      <w:r/>
    </w:p>
    <w:p>
      <w:pPr>
        <w:pStyle w:val="ListNumber"/>
        <w:spacing w:line="240" w:lineRule="auto"/>
        <w:ind w:left="720"/>
      </w:pPr>
      <w:r/>
      <w:hyperlink r:id="rId11">
        <w:r>
          <w:rPr>
            <w:color w:val="0000EE"/>
            <w:u w:val="single"/>
          </w:rPr>
          <w:t>https://www.flysfo.com/sfopride</w:t>
        </w:r>
      </w:hyperlink>
      <w:r>
        <w:t xml:space="preserve"> - San Francisco International Airport (SFO) celebrates Pride Month 2026 with the theme 'Pride Takes Off.' The 56th Annual San Francisco Pride Parade and Celebration is scheduled for Saturday, June 28, 2026. SFO encourages attendees to join their contingent marching in the parade and highlights the airport's extensive domestic and international flight options. Visitors can also explore the SFO Museum's exhibition, 'Harvey Milk: Messenger of Hope,' and enjoy the 2026 SFO Celebrates Pride performance series during their visit.</w:t>
      </w:r>
      <w:r/>
    </w:p>
    <w:p>
      <w:pPr>
        <w:pStyle w:val="ListNumber"/>
        <w:spacing w:line="240" w:lineRule="auto"/>
        <w:ind w:left="720"/>
      </w:pPr>
      <w:r/>
      <w:hyperlink r:id="rId15">
        <w:r>
          <w:rPr>
            <w:color w:val="0000EE"/>
            <w:u w:val="single"/>
          </w:rPr>
          <w:t>https://downtownsf.org/do/4th-annual-human-rights-summit</w:t>
        </w:r>
      </w:hyperlink>
      <w:r>
        <w:t xml:space="preserve"> - The 4th Annual SF Pride Human Rights Summit, themed 'Convene. Empower. Building Collective Power,' is set for Thursday, June 25, 2026, at the Commonwealth Club in San Francisco. The event aims to bring together leaders, activists, and advocates to discuss and promote LGBTQ+ rights and liberation. The day will feature plenary sessions, workshops, and an evening networking reception, fostering collaboration and community action among attendees.</w:t>
      </w:r>
      <w:r/>
    </w:p>
    <w:p>
      <w:pPr>
        <w:pStyle w:val="ListNumber"/>
        <w:spacing w:line="240" w:lineRule="auto"/>
        <w:ind w:left="720"/>
      </w:pPr>
      <w:r/>
      <w:hyperlink r:id="rId14">
        <w:r>
          <w:rPr>
            <w:color w:val="0000EE"/>
            <w:u w:val="single"/>
          </w:rPr>
          <w:t>https://www.sfbayareafwc26.com/bay-area-events/watch-party-pride-house-yerba-buena</w:t>
        </w:r>
      </w:hyperlink>
      <w:r>
        <w:t xml:space="preserve"> - On Thursday, June 25, 2026, Yerba Buena Lane in San Francisco will host the Official SF Pride Block Party &amp; Pride House Game Day Watch Party. The event combines LGBTQ+ and soccer communities, featuring drag performances, DJs, soccer trivia, and prizes. Attendees can watch the FIFA World Cup matches between Sweden vs. Japan and USA vs. Turkey on big screens. The event is free and open to all ages, with a Fan Glam Station for attendees to express their team spirit.</w:t>
      </w:r>
      <w:r/>
    </w:p>
    <w:p>
      <w:pPr>
        <w:pStyle w:val="ListNumber"/>
        <w:spacing w:line="240" w:lineRule="auto"/>
        <w:ind w:left="720"/>
      </w:pPr>
      <w:r/>
      <w:hyperlink r:id="rId13">
        <w:r>
          <w:rPr>
            <w:color w:val="0000EE"/>
            <w:u w:val="single"/>
          </w:rPr>
          <w:t>https://sfciviccenter.org/event/san-francisco-pride/</w:t>
        </w:r>
      </w:hyperlink>
      <w:r>
        <w:t xml:space="preserve"> - The San Francisco Pride 2026 Celebration, themed 'Resistance in Action,' will take place on June 27 and 28 at Civic Center Plaza. The event includes world-class entertainment, diverse local talent, and community stages. The Pride Parade is scheduled for Sunday, June 28, at 10 am, marching up Market Street from Embarcadero to the Civic Center celebration. The event is free and open to the public, aiming to unite and celebrate the LGBTQ+ community.</w:t>
      </w:r>
      <w:r/>
    </w:p>
    <w:p>
      <w:pPr>
        <w:pStyle w:val="ListNumber"/>
        <w:spacing w:line="240" w:lineRule="auto"/>
        <w:ind w:left="720"/>
      </w:pPr>
      <w:r/>
      <w:hyperlink r:id="rId12">
        <w:r>
          <w:rPr>
            <w:color w:val="0000EE"/>
            <w:u w:val="single"/>
          </w:rPr>
          <w:t>https://www.sfcenter.org/pride-2026/</w:t>
        </w:r>
      </w:hyperlink>
      <w:r>
        <w:t xml:space="preserve"> - The SF LGBT Center presents a series of Pride 2026 events throughout June. Highlights include the 'Building the Block: Rainbow Reunion' on June 6, a free outdoor celebration with drag performances, live music, and local vendors; 'Pride House SF Kickoff Party' on June 11; and 'Trans March' on June 26 at Dolores Park. The Center also invites participants to join their parade contingent on June 28. Additional events include yoga sessions and crafting circles, fostering community engagement and wellness.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pride-2026-events-in-san-francisco/?utm_source=rss&amp;utm_medium=rss&amp;utm_campaign=pride-2026-events-in-san-francisco" TargetMode="External"/><Relationship Id="rId10" Type="http://schemas.openxmlformats.org/officeDocument/2006/relationships/hyperlink" Target="https://www.sfbaytimes.com/pride-2026-events-in-san-francisco/?utm_source=rss&amp;utm_medium=rss&amp;utm_campaign=pride-2026-events-in-san-francisco" TargetMode="External"/><Relationship Id="rId11" Type="http://schemas.openxmlformats.org/officeDocument/2006/relationships/hyperlink" Target="https://www.flysfo.com/sfopride" TargetMode="External"/><Relationship Id="rId12" Type="http://schemas.openxmlformats.org/officeDocument/2006/relationships/hyperlink" Target="https://www.sfcenter.org/pride-2026/" TargetMode="External"/><Relationship Id="rId13" Type="http://schemas.openxmlformats.org/officeDocument/2006/relationships/hyperlink" Target="https://sfciviccenter.org/event/san-francisco-pride/" TargetMode="External"/><Relationship Id="rId14" Type="http://schemas.openxmlformats.org/officeDocument/2006/relationships/hyperlink" Target="https://www.sfbayareafwc26.com/bay-area-events/watch-party-pride-house-yerba-buena" TargetMode="External"/><Relationship Id="rId15" Type="http://schemas.openxmlformats.org/officeDocument/2006/relationships/hyperlink" Target="https://downtownsf.org/do/4th-annual-human-rights-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