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Plans: Santa Monica’s Third Street Promenade Party Guide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loud and local , Santa Monica’s Third Street Promenade turns into a full-day Pride playground with drag brunches, live DJs, food stalls and a night market, and it’s all free and family-friendly. Here’s what to expect, how to plan your day, and the best ways to enjoy Pride on the Promenade.</w:t>
      </w:r>
      <w:r/>
    </w:p>
    <w:p>
      <w:r/>
      <w:r>
        <w:t>Essential Takeaways</w:t>
      </w:r>
      <w:r/>
      <w:r/>
    </w:p>
    <w:p>
      <w:pPr>
        <w:pStyle w:val="ListBullet"/>
        <w:spacing w:line="240" w:lineRule="auto"/>
        <w:ind w:left="720"/>
      </w:pPr>
      <w:r/>
      <w:r>
        <w:rPr>
          <w:b/>
        </w:rPr>
        <w:t>When and where:</w:t>
      </w:r>
      <w:r>
        <w:t xml:space="preserve"> Third Street Promenade closes to traffic for Pride and Block Fest on Saturday, running from morning drag brunches through a late-night festival. </w:t>
      </w:r>
      <w:r/>
    </w:p>
    <w:p>
      <w:pPr>
        <w:pStyle w:val="ListBullet"/>
        <w:spacing w:line="240" w:lineRule="auto"/>
        <w:ind w:left="720"/>
      </w:pPr>
      <w:r/>
      <w:r>
        <w:rPr>
          <w:b/>
        </w:rPr>
        <w:t>What’s on:</w:t>
      </w:r>
      <w:r>
        <w:t xml:space="preserve"> Drag brunches at 1212 Santa Monica, multiple live music stages, DJs and electronic acts like BIJOU and AUTOGRAF, plus a night market. </w:t>
      </w:r>
      <w:r/>
    </w:p>
    <w:p>
      <w:pPr>
        <w:pStyle w:val="ListBullet"/>
        <w:spacing w:line="240" w:lineRule="auto"/>
        <w:ind w:left="720"/>
      </w:pPr>
      <w:r/>
      <w:r>
        <w:rPr>
          <w:b/>
        </w:rPr>
        <w:t>Food and vibe:</w:t>
      </w:r>
      <w:r>
        <w:t xml:space="preserve"> Over 20 food vendors, including Villa’s Tacos and Sevan Kebab House, with a lively, inclusive atmosphere expected to draw thousands. </w:t>
      </w:r>
      <w:r/>
    </w:p>
    <w:p>
      <w:pPr>
        <w:pStyle w:val="ListBullet"/>
        <w:spacing w:line="240" w:lineRule="auto"/>
        <w:ind w:left="720"/>
      </w:pPr>
      <w:r/>
      <w:r>
        <w:rPr>
          <w:b/>
        </w:rPr>
        <w:t>Cost and access:</w:t>
      </w:r>
      <w:r>
        <w:t xml:space="preserve"> Free entry, family-friendly, bring comfy shoes , expect crowds and a pedestrian-only promenade from 5pm to midnight for the Block Fest. </w:t>
      </w:r>
      <w:r/>
    </w:p>
    <w:p>
      <w:pPr>
        <w:pStyle w:val="ListBullet"/>
        <w:spacing w:line="240" w:lineRule="auto"/>
        <w:ind w:left="720"/>
      </w:pPr>
      <w:r/>
      <w:r>
        <w:rPr>
          <w:b/>
        </w:rPr>
        <w:t>Community presence:</w:t>
      </w:r>
      <w:r>
        <w:t xml:space="preserve"> Local leaders including Santa Monica’s mayor and Downtown Santa Monica Inc. representatives will attend, underscoring civic support.</w:t>
      </w:r>
      <w:r/>
      <w:r/>
    </w:p>
    <w:p>
      <w:pPr>
        <w:pStyle w:val="Heading2"/>
      </w:pPr>
      <w:r>
        <w:t>A day that starts with drag and ends with DJs</w:t>
      </w:r>
      <w:r/>
    </w:p>
    <w:p>
      <w:r/>
      <w:r>
        <w:t>Kicking off with Pride on the Promenade, the morning and early afternoon lean theatrical and communal, with drag brunches staged at 1212 Santa Monica that promise colourful performances and local talent. The sound of laughter and music will feel immediate and close , think sequins, punchlines and brunch plates. Organisers designed the schedule to build momentum: gentle daytime programming that swells into a party atmosphere as evening approaches.</w:t>
      </w:r>
      <w:r/>
    </w:p>
    <w:p>
      <w:pPr>
        <w:pStyle w:val="Heading2"/>
      </w:pPr>
      <w:r>
        <w:t>Why the promenade is the perfect Pride setting</w:t>
      </w:r>
      <w:r/>
    </w:p>
    <w:p>
      <w:r/>
      <w:r>
        <w:t>Third Street Promenade’s open-air layout makes it ideal for a wide, walkable celebration; organisers are closing the street to cars so stages, vendor stalls and crowds can spread across all three blocks. That pedestrian-only plan creates a relaxed, festival feel where you can drift between acts and food without worrying about traffic. According to event pages, the aim is accessibility and visibility, with activities for different ages and tastes.</w:t>
      </w:r>
      <w:r/>
    </w:p>
    <w:p>
      <w:pPr>
        <w:pStyle w:val="Heading2"/>
      </w:pPr>
      <w:r>
        <w:t>The evening Block Fest: DJs, live acts and a night market</w:t>
      </w:r>
      <w:r/>
    </w:p>
    <w:p>
      <w:r/>
      <w:r>
        <w:t>From 5pm to midnight, Santa Monica Block Fest returns in full, with multiple stages hosting electronic music, DJs and live performers , headliners include BIJOU, AUTOGRAF and Haylee Wood. Expect pulsating beats, late-night energy and a neighbourhood night market to browse between sets. With more than 20 food vendors signed up, you’ll find everything from tacos to ramen; it’s the sort of event where you eat on the move and discover unexpected flavours.</w:t>
      </w:r>
      <w:r/>
    </w:p>
    <w:p>
      <w:pPr>
        <w:pStyle w:val="Heading2"/>
      </w:pPr>
      <w:r>
        <w:t>Practical tips for enjoying the day</w:t>
      </w:r>
      <w:r/>
    </w:p>
    <w:p>
      <w:r/>
      <w:r>
        <w:t>Get there early if you want a seat at a drag brunch or a prime spot by a stage, and bring a small backpack with water, sunscreen and a portable charger. Wear comfortable shoes , the promenade is best explored on foot , and pick a meeting spot in case your group splits up. There’s no admission fee, but organisers recommend reserving free tickets or checking official pages for programming updates and accessibility information.</w:t>
      </w:r>
      <w:r/>
    </w:p>
    <w:p>
      <w:pPr>
        <w:pStyle w:val="Heading2"/>
      </w:pPr>
      <w:r>
        <w:t>Community, civic support and what it means locally</w:t>
      </w:r>
      <w:r/>
    </w:p>
    <w:p>
      <w:r/>
      <w:r>
        <w:t>The presence of Santa Monica’s mayor and Downtown Santa Monica Inc. representatives signals official backing for Pride as both celebration and community-building. Local promoters and Pride organisations have emphasised inclusion, visible queer culture and support for performers; the festival’s scale , organisers expect thousands of visitors , suggests this has become a signature annual moment for downtown Santa Monica.</w:t>
      </w:r>
      <w:r/>
    </w:p>
    <w:p>
      <w:r/>
      <w:r>
        <w:t>It's a small change that can make every visit feel celebratory , plan your route, pace yourself, and enjoy the parade of performances.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[7]</w:t>
        </w:r>
      </w:hyperlink>
      <w:r>
        <w:t xml:space="preserve">, </w:t>
      </w:r>
      <w:hyperlink r:id="rId13">
        <w:r>
          <w:rPr>
            <w:color w:val="0000EE"/>
            <w:u w:val="single"/>
          </w:rPr>
          <w:t>[3]</w:t>
        </w:r>
      </w:hyperlink>
      <w:r>
        <w:t xml:space="preserve">- Paragraph 3: </w:t>
      </w:r>
      <w:hyperlink r:id="rId14">
        <w:r>
          <w:rPr>
            <w:color w:val="0000EE"/>
            <w:u w:val="single"/>
          </w:rPr>
          <w:t>[4]</w:t>
        </w:r>
      </w:hyperlink>
      <w:r>
        <w:t xml:space="preserve">, </w:t>
      </w:r>
      <w:hyperlink r:id="rId9">
        <w:r>
          <w:rPr>
            <w:color w:val="0000EE"/>
            <w:u w:val="single"/>
          </w:rPr>
          <w:t>[1]</w:t>
        </w:r>
      </w:hyperlink>
      <w:r>
        <w:t xml:space="preserve">- Paragraph 4: </w:t>
      </w:r>
      <w:hyperlink r:id="rId10">
        <w:r>
          <w:rPr>
            <w:color w:val="0000EE"/>
            <w:u w:val="single"/>
          </w:rPr>
          <w:t>[2]</w:t>
        </w:r>
      </w:hyperlink>
      <w:r>
        <w:t xml:space="preserve">, </w:t>
      </w:r>
      <w:hyperlink r:id="rId15">
        <w:r>
          <w:rPr>
            <w:color w:val="0000EE"/>
            <w:u w:val="single"/>
          </w:rPr>
          <w:t>[5]</w:t>
        </w:r>
      </w:hyperlink>
      <w:r>
        <w:t xml:space="preserve">- Paragraph 5: </w:t>
      </w:r>
      <w:hyperlink r:id="rId9">
        <w:r>
          <w:rPr>
            <w:color w:val="0000EE"/>
            <w:u w:val="single"/>
          </w:rPr>
          <w:t>[1]</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https://yovenice.com/2026/06/13/today-dtsm-to-host-pride-events-and-block-festival-on-third-street-promenade/</w:t>
        </w:r>
      </w:hyperlink>
      <w:r>
        <w:t xml:space="preserve"> - Please view link - unable to able to access data</w:t>
      </w:r>
      <w:r/>
    </w:p>
    <w:p>
      <w:pPr>
        <w:pStyle w:val="ListNumber"/>
        <w:spacing w:line="240" w:lineRule="auto"/>
        <w:ind w:left="720"/>
      </w:pPr>
      <w:r/>
      <w:hyperlink r:id="rId10">
        <w:r>
          <w:rPr>
            <w:color w:val="0000EE"/>
            <w:u w:val="single"/>
          </w:rPr>
          <w:t>https://www.santamonica.gov/press/2026/06/05/reserve-your-free-ticket-santa-monica-block-fest-takes-over-downtown-santa-monica-s-third-street-promenade-on-june-13</w:t>
        </w:r>
      </w:hyperlink>
      <w:r>
        <w:t xml:space="preserve"> - The City of Santa Monica and Downtown Santa Monica, Inc. announced the Santa Monica Block Fest Vol. IV, a free event on June 13, 2026, transforming the Third Street Promenade into a three-block festival. The event features live electronic music from artists like Bijou, Surf Mesa, and Autograf, along with over 20 local food vendors, a night market, and Pride Month programming. The festival runs from 5 p.m. to midnight, with free admission and ticket reservations available online. (</w:t>
      </w:r>
      <w:hyperlink r:id="rId16">
        <w:r>
          <w:rPr>
            <w:color w:val="0000EE"/>
            <w:u w:val="single"/>
          </w:rPr>
          <w:t>santamonica.gov</w:t>
        </w:r>
      </w:hyperlink>
      <w:r>
        <w:t>)</w:t>
      </w:r>
      <w:r/>
    </w:p>
    <w:p>
      <w:pPr>
        <w:pStyle w:val="ListNumber"/>
        <w:spacing w:line="240" w:lineRule="auto"/>
        <w:ind w:left="720"/>
      </w:pPr>
      <w:r/>
      <w:hyperlink r:id="rId13">
        <w:r>
          <w:rPr>
            <w:color w:val="0000EE"/>
            <w:u w:val="single"/>
          </w:rPr>
          <w:t>https://www.smpride.com/</w:t>
        </w:r>
      </w:hyperlink>
      <w:r>
        <w:t xml:space="preserve"> - SaMo Pride is a month-long celebration in Santa Monica, officially designated as LGBTQ+ Pride Month by the city. The event focuses on art, activities for all ages, and community connection, aiming to support the LGBTQ+ community and celebrate love in every colour. The festivities include various events throughout June, culminating in Pride on the Promenade on June 13, 2026. (</w:t>
      </w:r>
      <w:hyperlink r:id="rId17">
        <w:r>
          <w:rPr>
            <w:color w:val="0000EE"/>
            <w:u w:val="single"/>
          </w:rPr>
          <w:t>smpride.com</w:t>
        </w:r>
      </w:hyperlink>
      <w:r>
        <w:t>)</w:t>
      </w:r>
      <w:r/>
    </w:p>
    <w:p>
      <w:pPr>
        <w:pStyle w:val="ListNumber"/>
        <w:spacing w:line="240" w:lineRule="auto"/>
        <w:ind w:left="720"/>
      </w:pPr>
      <w:r/>
      <w:hyperlink r:id="rId14">
        <w:r>
          <w:rPr>
            <w:color w:val="0000EE"/>
            <w:u w:val="single"/>
          </w:rPr>
          <w:t>https://www.smdp.com/block-party-to-feature-live-music-djs-on-third-street-promenade/</w:t>
        </w:r>
      </w:hyperlink>
      <w:r>
        <w:t xml:space="preserve"> - The Santa Monica Daily Press reported on the Santa Monica Block Fest Vol. III, a free nightlife and music festival held on February 14, 2026. The event transformed the Third Street Promenade into a vibrant festival featuring live DJs, custom stages, pop-up bars, and immersive nightlife programming with Mardi Gras and Valentine's Day themes. The festival spanned all three blocks of the Promenade, reflecting the evolution of the area under Santa Monica's Entertainment Zone initiative. (</w:t>
      </w:r>
      <w:hyperlink r:id="rId18">
        <w:r>
          <w:rPr>
            <w:color w:val="0000EE"/>
            <w:u w:val="single"/>
          </w:rPr>
          <w:t>smdp.com</w:t>
        </w:r>
      </w:hyperlink>
      <w:r>
        <w:t>)</w:t>
      </w:r>
      <w:r/>
    </w:p>
    <w:p>
      <w:pPr>
        <w:pStyle w:val="ListNumber"/>
        <w:spacing w:line="240" w:lineRule="auto"/>
        <w:ind w:left="720"/>
      </w:pPr>
      <w:r/>
      <w:hyperlink r:id="rId15">
        <w:r>
          <w:rPr>
            <w:color w:val="0000EE"/>
            <w:u w:val="single"/>
          </w:rPr>
          <w:t>https://www.timeout.com/los-angeles/things-to-do/samo-pride</w:t>
        </w:r>
      </w:hyperlink>
      <w:r>
        <w:t xml:space="preserve"> - Time Out Los Angeles highlighted SaMo Pride, a citywide LGBTQ+ celebration in Santa Monica. The event includes a daytime party on June 13, 2026, featuring a drag brunch, community booths, games, Rainbow Storytime, and more along the Third Street Promenade. In the evening, the Santa Monica Block Fest continues the celebration with a free, family-friendly Pride and World Cup-themed music festival in the Entertainment Zone, complete with a night market and pop-up bars. (</w:t>
      </w:r>
      <w:hyperlink r:id="rId19">
        <w:r>
          <w:rPr>
            <w:color w:val="0000EE"/>
            <w:u w:val="single"/>
          </w:rPr>
          <w:t>timeout.com</w:t>
        </w:r>
      </w:hyperlink>
      <w:r>
        <w:t>)</w:t>
      </w:r>
      <w:r/>
    </w:p>
    <w:p>
      <w:pPr>
        <w:pStyle w:val="ListNumber"/>
        <w:spacing w:line="240" w:lineRule="auto"/>
        <w:ind w:left="720"/>
      </w:pPr>
      <w:r/>
      <w:hyperlink r:id="rId11">
        <w:r>
          <w:rPr>
            <w:color w:val="0000EE"/>
            <w:u w:val="single"/>
          </w:rPr>
          <w:t>https://www.smpride.com/events/3rd-st-promenade-pride-on-the-promenade</w:t>
        </w:r>
      </w:hyperlink>
      <w:r>
        <w:t xml:space="preserve"> - SaMo Pride's official website provides details about Pride on the Promenade, an event held on Saturday, June 15, 2019. The event featured live theatre and musical performances, a DJ dance party under rainbow lights, kids' crafts, games, LGBTQ+ organizations and resources, curated food vendors, a Pride Cocktail Lounge, and a signature Pride moment. While this event occurred in 2019, it highlights the ongoing tradition of Pride celebrations on the Third Street Promenade. (</w:t>
      </w:r>
      <w:hyperlink r:id="rId20">
        <w:r>
          <w:rPr>
            <w:color w:val="0000EE"/>
            <w:u w:val="single"/>
          </w:rPr>
          <w:t>smpride.com</w:t>
        </w:r>
      </w:hyperlink>
      <w:r>
        <w:t>)</w:t>
      </w:r>
      <w:r/>
    </w:p>
    <w:p>
      <w:pPr>
        <w:pStyle w:val="ListNumber"/>
        <w:spacing w:line="240" w:lineRule="auto"/>
        <w:ind w:left="720"/>
      </w:pPr>
      <w:r/>
      <w:hyperlink r:id="rId12">
        <w:r>
          <w:rPr>
            <w:color w:val="0000EE"/>
            <w:u w:val="single"/>
          </w:rPr>
          <w:t>https://www.santamonica.com/event/pride-on-the-promenade/</w:t>
        </w:r>
      </w:hyperlink>
      <w:r>
        <w:t xml:space="preserve"> - Visit Santa Monica's official website lists Pride on the Promenade as an event scheduled for June 13, 2026, at 12:00 AM on the Third Street Promenade. While specific details are forthcoming, the event is part of the city's annual Pride celebrations. (</w:t>
      </w:r>
      <w:hyperlink r:id="rId21">
        <w:r>
          <w:rPr>
            <w:color w:val="0000EE"/>
            <w:u w:val="single"/>
          </w:rPr>
          <w:t>santamonica.com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yovenice.com/2026/06/13/today-dtsm-to-host-pride-events-and-block-festival-on-third-street-promenade/" TargetMode="External"/><Relationship Id="rId10" Type="http://schemas.openxmlformats.org/officeDocument/2006/relationships/hyperlink" Target="https://www.santamonica.gov/press/2026/06/05/reserve-your-free-ticket-santa-monica-block-fest-takes-over-downtown-santa-monica-s-third-street-promenade-on-june-13" TargetMode="External"/><Relationship Id="rId11" Type="http://schemas.openxmlformats.org/officeDocument/2006/relationships/hyperlink" Target="https://www.smpride.com/events/3rd-st-promenade-pride-on-the-promenade" TargetMode="External"/><Relationship Id="rId12" Type="http://schemas.openxmlformats.org/officeDocument/2006/relationships/hyperlink" Target="https://www.santamonica.com/event/pride-on-the-promenade/" TargetMode="External"/><Relationship Id="rId13" Type="http://schemas.openxmlformats.org/officeDocument/2006/relationships/hyperlink" Target="https://www.smpride.com/" TargetMode="External"/><Relationship Id="rId14" Type="http://schemas.openxmlformats.org/officeDocument/2006/relationships/hyperlink" Target="https://www.smdp.com/block-party-to-feature-live-music-djs-on-third-street-promenade/" TargetMode="External"/><Relationship Id="rId15" Type="http://schemas.openxmlformats.org/officeDocument/2006/relationships/hyperlink" Target="https://www.timeout.com/los-angeles/things-to-do/samo-pride" TargetMode="External"/><Relationship Id="rId16" Type="http://schemas.openxmlformats.org/officeDocument/2006/relationships/hyperlink" Target="https://www.santamonica.gov/press/2026/06/05/reserve-your-free-ticket-santa-monica-block-fest-takes-over-downtown-santa-monica-s-third-street-promenade-on-june-13?utm_source=openai" TargetMode="External"/><Relationship Id="rId17" Type="http://schemas.openxmlformats.org/officeDocument/2006/relationships/hyperlink" Target="https://www.smpride.com/?utm_source=openai" TargetMode="External"/><Relationship Id="rId18" Type="http://schemas.openxmlformats.org/officeDocument/2006/relationships/hyperlink" Target="https://www.smdp.com/block-party-to-feature-live-music-djs-on-third-street-promenade/?utm_source=openai" TargetMode="External"/><Relationship Id="rId19" Type="http://schemas.openxmlformats.org/officeDocument/2006/relationships/hyperlink" Target="https://www.timeout.com/los-angeles/things-to-do/samo-pride?utm_source=openai" TargetMode="External"/><Relationship Id="rId20" Type="http://schemas.openxmlformats.org/officeDocument/2006/relationships/hyperlink" Target="https://www.smpride.com/events/3rd-st-promenade-pride-on-the-promenade?utm_source=openai" TargetMode="External"/><Relationship Id="rId21" Type="http://schemas.openxmlformats.org/officeDocument/2006/relationships/hyperlink" Target="https://www.santamonica.com/event/pride-on-the-promenad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