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Plans for Washington Square Park: Why Organisers Won a Win for Public Space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 simple truth: public parks belong to the public. Organisers and LGBTQIA+ groups in New York successfully pushed back against an NYPD proposal to funnel Pride attendees through a single checkpoint at Washington Square Park, a victory that matters for access, history and how Pride is policed.</w:t>
      </w:r>
      <w:r/>
    </w:p>
    <w:p>
      <w:r/>
      <w:r>
        <w:t>Essential Takeaways</w:t>
      </w:r>
      <w:r/>
      <w:r/>
    </w:p>
    <w:p>
      <w:pPr>
        <w:pStyle w:val="ListBullet"/>
        <w:spacing w:line="240" w:lineRule="auto"/>
        <w:ind w:left="720"/>
      </w:pPr>
      <w:r/>
      <w:r>
        <w:rPr>
          <w:b/>
        </w:rPr>
        <w:t>NYPD retreat:</w:t>
      </w:r>
      <w:r>
        <w:t xml:space="preserve"> The police dropped a plan for a single-entry security cordon at Washington Square Park for June 28, organisers were told days before Pride. </w:t>
      </w:r>
      <w:r/>
    </w:p>
    <w:p>
      <w:pPr>
        <w:pStyle w:val="ListBullet"/>
        <w:spacing w:line="240" w:lineRule="auto"/>
        <w:ind w:left="720"/>
      </w:pPr>
      <w:r/>
      <w:r>
        <w:rPr>
          <w:b/>
        </w:rPr>
        <w:t>Historic stakes:</w:t>
      </w:r>
      <w:r>
        <w:t xml:space="preserve"> Washington Square Park is a traditional gathering point for Pride; many feel police controls contradict Pride’s origin as resistance to raids and policing. </w:t>
      </w:r>
      <w:r/>
    </w:p>
    <w:p>
      <w:pPr>
        <w:pStyle w:val="ListBullet"/>
        <w:spacing w:line="240" w:lineRule="auto"/>
        <w:ind w:left="720"/>
      </w:pPr>
      <w:r/>
      <w:r>
        <w:rPr>
          <w:b/>
        </w:rPr>
        <w:t>Community pushback:</w:t>
      </w:r>
      <w:r>
        <w:t xml:space="preserve"> Local LGBTQIA+ activists, candidates and rights groups publicly objected, framing the plan as exclusionary and unnecessary. </w:t>
      </w:r>
      <w:r/>
    </w:p>
    <w:p>
      <w:pPr>
        <w:pStyle w:val="ListBullet"/>
        <w:spacing w:line="240" w:lineRule="auto"/>
        <w:ind w:left="720"/>
      </w:pPr>
      <w:r/>
      <w:r>
        <w:rPr>
          <w:b/>
        </w:rPr>
        <w:t>Practical relief:</w:t>
      </w:r>
      <w:r>
        <w:t xml:space="preserve"> With the cordon off the table, attendees can expect usual access, fewer bag checks and a more open atmosphere before and after the parade. </w:t>
      </w:r>
      <w:r/>
    </w:p>
    <w:p>
      <w:pPr>
        <w:pStyle w:val="ListBullet"/>
        <w:spacing w:line="240" w:lineRule="auto"/>
        <w:ind w:left="720"/>
      </w:pPr>
      <w:r/>
      <w:r>
        <w:rPr>
          <w:b/>
        </w:rPr>
        <w:t>Wider context:</w:t>
      </w:r>
      <w:r>
        <w:t xml:space="preserve"> The move mirrors broader summer debates in NYC about police presence at public celebrations from sports crowds to World Cup events.</w:t>
      </w:r>
      <w:r/>
      <w:r/>
    </w:p>
    <w:p>
      <w:pPr>
        <w:pStyle w:val="Heading2"/>
      </w:pPr>
      <w:r>
        <w:t>Why this felt like more than just logistics</w:t>
      </w:r>
      <w:r/>
    </w:p>
    <w:p>
      <w:r/>
      <w:r>
        <w:t>This wasn’t only about a temporary fence or a single line to pass through; it felt, to many, like an attempt to gatekeep a space with deep meaning. The park is where people meet, hug, rally and remember, and against the warm hum of celebration a metal barrier would have felt cold. Organisers made that emotional case loud and clear, and it landed.</w:t>
      </w:r>
      <w:r/>
    </w:p>
    <w:p>
      <w:r/>
      <w:r>
        <w:t>The pushback drew energy from Pride’s origin story: those first parades were direct responses to police raids, so being policed in the park reads as tone-deaf at best. According to reporting on similar clashes and debates in recent years, that historical memory shapes how queer New Yorkers view any increased policing during Pride.</w:t>
      </w:r>
      <w:r/>
    </w:p>
    <w:p>
      <w:pPr>
        <w:pStyle w:val="Heading2"/>
      </w:pPr>
      <w:r>
        <w:t>How organisers organised , and what they asked for</w:t>
      </w:r>
      <w:r/>
    </w:p>
    <w:p>
      <w:r/>
      <w:r>
        <w:t>Activists and groups mobilised quickly, holding a press conference that doubled as a public airing of concerns and a demand that the park remain open. Speakers ranged from long-time organisers to political candidates, and their message was simple: keep public space public.</w:t>
      </w:r>
      <w:r/>
    </w:p>
    <w:p>
      <w:r/>
      <w:r>
        <w:t>Emails and precinct outreach had suggested a plan similar to previous bag-check cordons used on other dates, but the vocal objection kept the NYPD on the back foot. In the end, a spokesperson confirmed that "there is currently no formal plan" to restrict the park, and organisers received last-minute confirmation that Washington Square would remain open as usual.</w:t>
      </w:r>
      <w:r/>
    </w:p>
    <w:p>
      <w:pPr>
        <w:pStyle w:val="Heading2"/>
      </w:pPr>
      <w:r>
        <w:t>What this says about policing and public events this summer</w:t>
      </w:r>
      <w:r/>
    </w:p>
    <w:p>
      <w:r/>
      <w:r>
        <w:t>New York has seen elevated officer presence at big civic moments lately , from Knicks celebrations to city discussions about World Cup watch parties , and tensions over who gets to control streets and squares. City residents have complained that blanket security plans can turn cheerful crowd moments into bureaucratic ordeals.</w:t>
      </w:r>
      <w:r/>
    </w:p>
    <w:p>
      <w:r/>
      <w:r>
        <w:t>For queer New Yorkers, the stakes are cultural as well as practical: being boxed in or screened by the same force that once targeted them undermines the celebratory and protest roots of Pride. Expect the conversation to continue as other summer events approach and organisers push for less intrusive alternatives.</w:t>
      </w:r>
      <w:r/>
    </w:p>
    <w:p>
      <w:pPr>
        <w:pStyle w:val="Heading2"/>
      </w:pPr>
      <w:r>
        <w:t>Practical tips for Pride-goers heading to Washington Square Park</w:t>
      </w:r>
      <w:r/>
    </w:p>
    <w:p>
      <w:r/>
      <w:r>
        <w:t>Plan to meet friends at familiar spots rather than relying on a single central gate; that keeps the flow light and avoids bottlenecks. If you prefer lower-profile arrival, come earlier or later than peak parade times. Carry minimal bags to speed any necessary checks, and bring a charged phone in case you need to reconnect with friends in the crowd.</w:t>
      </w:r>
      <w:r/>
    </w:p>
    <w:p>
      <w:r/>
      <w:r>
        <w:t>If you’re concerned about safety without over-policing, join or connect with volunteer street teams and established community groups , they often have local, on-the-ground knowledge and can help keep gatherings convivial and safe.</w:t>
      </w:r>
      <w:r/>
    </w:p>
    <w:p>
      <w:pPr>
        <w:pStyle w:val="Heading2"/>
      </w:pPr>
      <w:r>
        <w:t>A small win with bigger implications</w:t>
      </w:r>
      <w:r/>
    </w:p>
    <w:p>
      <w:r/>
      <w:r>
        <w:t>This decision feels like a reminder: public space is not a problem to be contained, it’s a resource to be shared. For many attendees, preserving open access to Washington Square Park on Pride day honours the movement’s roots and keeps the celebration true to its history. It’s an example of organisers asserting that festivals of identity shouldn’t be walled off for convenience.</w:t>
      </w:r>
      <w:r/>
    </w:p>
    <w:p>
      <w:r/>
      <w:r>
        <w:t>It's a small change that can make every gathering a bit freer.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3">
        <w:r>
          <w:rPr>
            <w:color w:val="0000EE"/>
            <w:u w:val="single"/>
          </w:rPr>
          <w:t>[3]</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https://nyc.streetsblog.org/2026/06/12/pride-protected-lgbtq-groups-thwart-cop-security-cordon-plan-for-washington-square-park</w:t>
        </w:r>
      </w:hyperlink>
      <w:r>
        <w:t xml:space="preserve"> - Please view link - unable to able to access data</w:t>
      </w:r>
      <w:r/>
    </w:p>
    <w:p>
      <w:pPr>
        <w:pStyle w:val="ListNumber"/>
        <w:spacing w:line="240" w:lineRule="auto"/>
        <w:ind w:left="720"/>
      </w:pPr>
      <w:r/>
      <w:hyperlink r:id="rId10">
        <w:r>
          <w:rPr>
            <w:color w:val="0000EE"/>
            <w:u w:val="single"/>
          </w:rPr>
          <w:t>https://nyunews.com/news/2021/07/06/washington-square-park-nypd-clash-pride/</w:t>
        </w:r>
      </w:hyperlink>
      <w:r>
        <w:t xml:space="preserve"> - In June 2021, the NYPD clashed with participants of the Queer Liberation March at Washington Square Park, resulting in eight arrests. The Reclaim Pride Coalition, organisers of the march, condemned the NYPD's actions, stating that the Strategic Response Group's presence provoked aggressive responses from protesters. Attendees expressed concerns over the heightened police presence, feeling it introduced fear and was contrary to the celebratory nature of Pride. The incident highlighted ongoing tensions between the LGBTQ+ community and law enforcement in public spaces.</w:t>
      </w:r>
      <w:r/>
    </w:p>
    <w:p>
      <w:pPr>
        <w:pStyle w:val="ListNumber"/>
        <w:spacing w:line="240" w:lineRule="auto"/>
        <w:ind w:left="720"/>
      </w:pPr>
      <w:r/>
      <w:hyperlink r:id="rId13">
        <w:r>
          <w:rPr>
            <w:color w:val="0000EE"/>
            <w:u w:val="single"/>
          </w:rPr>
          <w:t>https://abcnews.com/US/lgbtq-community-sidelined-police-pride/story?id=77880436</w:t>
        </w:r>
      </w:hyperlink>
      <w:r>
        <w:t xml:space="preserve"> - In 2021, Heritage of Pride announced a ban on uniformed law enforcement officers participating in New York City's Pride events. This decision followed a 2020 incident where demonstrators clashed with the NYPD near Washington Square Park, leading to arrests and heightened tensions. The ban aimed to address community concerns over police presence at Pride celebrations, reflecting broader debates about the role of law enforcement in LGBTQ+ events and the desire for safer spaces for participants.</w:t>
      </w:r>
      <w:r/>
    </w:p>
    <w:p>
      <w:pPr>
        <w:pStyle w:val="ListNumber"/>
        <w:spacing w:line="240" w:lineRule="auto"/>
        <w:ind w:left="720"/>
      </w:pPr>
      <w:r/>
      <w:hyperlink r:id="rId11">
        <w:r>
          <w:rPr>
            <w:color w:val="0000EE"/>
            <w:u w:val="single"/>
          </w:rPr>
          <w:t>https://ny1.com/nyc/all-boroughs/news/2021/06/30/lgbtq-organizers-speak-out-against-nypd-after-clash-at-washington-square-park</w:t>
        </w:r>
      </w:hyperlink>
      <w:r>
        <w:t xml:space="preserve"> - Following the June 2021 clashes between the NYPD and participants of the Queer Liberation March at Washington Square Park, organisers from the Reclaim Pride Coalition held a press conference to condemn the police's actions. They accused the NYPD of unprovoked attacks, including the use of pepper spray and arrests, and criticised the Strategic Response Group for escalating tensions. The organisers emphasised the need for peaceful demonstrations and called for accountability from law enforcement.</w:t>
      </w:r>
      <w:r/>
    </w:p>
    <w:p>
      <w:pPr>
        <w:pStyle w:val="ListNumber"/>
        <w:spacing w:line="240" w:lineRule="auto"/>
        <w:ind w:left="720"/>
      </w:pPr>
      <w:r/>
      <w:hyperlink r:id="rId12">
        <w:r>
          <w:rPr>
            <w:color w:val="0000EE"/>
            <w:u w:val="single"/>
          </w:rPr>
          <w:t>https://www.nyclu.org/commentary/nypd-cant-pinkwash-its-history-lgbtq-violence</w:t>
        </w:r>
      </w:hyperlink>
      <w:r>
        <w:t xml:space="preserve"> - The New York Civil Liberties Union (NYCLU) criticised the NYPD's attempts to 'pinkwash' its history of violence against the LGBTQ+ community. The commentary highlighted incidents such as the 2021 clashes at Washington Square Park, where NYPD officers used pepper spray and made arrests during the Queer Liberation March. The NYCLU argued that the NYPD's actions contradicted the principles of Pride, which celebrates resistance against state violence and bigotry.</w:t>
      </w:r>
      <w:r/>
    </w:p>
    <w:p>
      <w:pPr>
        <w:pStyle w:val="ListNumber"/>
        <w:spacing w:line="240" w:lineRule="auto"/>
        <w:ind w:left="720"/>
      </w:pPr>
      <w:r/>
      <w:hyperlink r:id="rId14">
        <w:r>
          <w:rPr>
            <w:color w:val="0000EE"/>
            <w:u w:val="single"/>
          </w:rPr>
          <w:t>https://www.cbsnews.com/newyork/news/gay-pride-parade-security/</w:t>
        </w:r>
      </w:hyperlink>
      <w:r>
        <w:t xml:space="preserve"> - In 2016, the NYPD enhanced security measures for the annual Gay Pride Parade in response to the mass shooting at a gay nightclub in Orlando, Florida. The department deployed thousands of uniformed and plainclothes officers, along with radiation detection devices and explosive detection dogs, to ensure the safety of the estimated 1.6 million attendees. Officials emphasised the importance of public safety and encouraged everyone to participate in the event.</w:t>
      </w:r>
      <w:r/>
    </w:p>
    <w:p>
      <w:pPr>
        <w:pStyle w:val="ListNumber"/>
        <w:spacing w:line="240" w:lineRule="auto"/>
        <w:ind w:left="720"/>
      </w:pPr>
      <w:r/>
      <w:hyperlink r:id="rId15">
        <w:r>
          <w:rPr>
            <w:color w:val="0000EE"/>
            <w:u w:val="single"/>
          </w:rPr>
          <w:t>https://www.cbsnews.com/video/how-the-nypd-plans-to-protect-the-2-5-million-people-attending-world-pride/</w:t>
        </w:r>
      </w:hyperlink>
      <w:r>
        <w:t xml:space="preserve"> - In 2019, the NYPD outlined its security plans for the World Pride event, expecting 2.5 million attendees. The department detailed measures including the deployment of thousands of officers, heavy weapons teams, bomb squad personnel, and K-9 units along the parade route. The NYPD also monitored unauthorized drone usage to ensure public safety during the historic event celebrating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yc.streetsblog.org/2026/06/12/pride-protected-lgbtq-groups-thwart-cop-security-cordon-plan-for-washington-square-park" TargetMode="External"/><Relationship Id="rId10" Type="http://schemas.openxmlformats.org/officeDocument/2006/relationships/hyperlink" Target="https://nyunews.com/news/2021/07/06/washington-square-park-nypd-clash-pride/" TargetMode="External"/><Relationship Id="rId11" Type="http://schemas.openxmlformats.org/officeDocument/2006/relationships/hyperlink" Target="https://ny1.com/nyc/all-boroughs/news/2021/06/30/lgbtq-organizers-speak-out-against-nypd-after-clash-at-washington-square-park" TargetMode="External"/><Relationship Id="rId12" Type="http://schemas.openxmlformats.org/officeDocument/2006/relationships/hyperlink" Target="https://www.nyclu.org/commentary/nypd-cant-pinkwash-its-history-lgbtq-violence" TargetMode="External"/><Relationship Id="rId13" Type="http://schemas.openxmlformats.org/officeDocument/2006/relationships/hyperlink" Target="https://abcnews.com/US/lgbtq-community-sidelined-police-pride/story?id=77880436" TargetMode="External"/><Relationship Id="rId14" Type="http://schemas.openxmlformats.org/officeDocument/2006/relationships/hyperlink" Target="https://www.cbsnews.com/newyork/news/gay-pride-parade-security/" TargetMode="External"/><Relationship Id="rId15" Type="http://schemas.openxmlformats.org/officeDocument/2006/relationships/hyperlink" Target="https://www.cbsnews.com/video/how-the-nypd-plans-to-protect-the-2-5-million-people-attending-world-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