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in Ljubljana 2026: Democracy, Culture and Community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are turning out as Ljubljana dresses in rainbow colours , a vibrant Pride Parade combines political purpose with music, drag, and community celebration, and it matters because organisers are pushing for democracy and visibility at a time of growing hostility.</w:t>
      </w:r>
      <w:r/>
    </w:p>
    <w:p>
      <w:r/>
      <w:r>
        <w:t>Essential Takeaways</w:t>
      </w:r>
      <w:r/>
      <w:r/>
    </w:p>
    <w:p>
      <w:pPr>
        <w:pStyle w:val="ListBullet"/>
        <w:spacing w:line="240" w:lineRule="auto"/>
        <w:ind w:left="720"/>
      </w:pPr>
      <w:r/>
      <w:r>
        <w:rPr>
          <w:b/>
        </w:rPr>
        <w:t>When and where:</w:t>
      </w:r>
      <w:r>
        <w:t xml:space="preserve"> Parade starts at 18:00 from AKC Metelkova/ Masarykova, continues along Slovenska cesta and finishes at Kongresni trg with a programme from 20:00. </w:t>
      </w:r>
      <w:r/>
    </w:p>
    <w:p>
      <w:pPr>
        <w:pStyle w:val="ListBullet"/>
        <w:spacing w:line="240" w:lineRule="auto"/>
        <w:ind w:left="720"/>
      </w:pPr>
      <w:r/>
      <w:r>
        <w:rPr>
          <w:b/>
        </w:rPr>
        <w:t>What to expect:</w:t>
      </w:r>
      <w:r>
        <w:t xml:space="preserve"> A mix of political speeches, live music, drag, queer culture and community stalls; sensory vibe is loud, colourful and celebratory. </w:t>
      </w:r>
      <w:r/>
    </w:p>
    <w:p>
      <w:pPr>
        <w:pStyle w:val="ListBullet"/>
        <w:spacing w:line="240" w:lineRule="auto"/>
        <w:ind w:left="720"/>
      </w:pPr>
      <w:r/>
      <w:r>
        <w:rPr>
          <w:b/>
        </w:rPr>
        <w:t>Why it’s political:</w:t>
      </w:r>
      <w:r>
        <w:t xml:space="preserve"> This year’s slogan , “Democracy in our hands , hope is our resistance” , foregrounds human rights and protection for trans, non‑binary and gender‑nonconforming people. </w:t>
      </w:r>
      <w:r/>
    </w:p>
    <w:p>
      <w:pPr>
        <w:pStyle w:val="ListBullet"/>
        <w:spacing w:line="240" w:lineRule="auto"/>
        <w:ind w:left="720"/>
      </w:pPr>
      <w:r/>
      <w:r>
        <w:rPr>
          <w:b/>
        </w:rPr>
        <w:t>Support and safety:</w:t>
      </w:r>
      <w:r>
        <w:t xml:space="preserve"> There are community outreach efforts including a hate‑crime reporting platform for LGBTIQ+ incidents, making it easier to log abuse and discrimination. </w:t>
      </w:r>
      <w:r/>
    </w:p>
    <w:p>
      <w:pPr>
        <w:pStyle w:val="ListBullet"/>
        <w:spacing w:line="240" w:lineRule="auto"/>
        <w:ind w:left="720"/>
      </w:pPr>
      <w:r/>
      <w:r>
        <w:rPr>
          <w:b/>
        </w:rPr>
        <w:t>Family‑friendly to activist:</w:t>
      </w:r>
      <w:r>
        <w:t xml:space="preserve"> Daytime stalls and gatherings offer meeting spaces, while the evening programme becomes louder and more explicitly political.</w:t>
      </w:r>
      <w:r/>
      <w:r/>
    </w:p>
    <w:p>
      <w:pPr>
        <w:pStyle w:val="Heading2"/>
      </w:pPr>
      <w:r>
        <w:t>Opening hook: a city in rainbow , and with a point to make</w:t>
      </w:r>
      <w:r/>
    </w:p>
    <w:p>
      <w:r/>
      <w:r>
        <w:t>Ljubljana’s streets have a new, loud wardrobe this June; flags, glitter and the steady thrum of music turn stone facades into a parade route that feels both joyful and urgent. The Festival Junij stage on Kongresni trg will host political and activist speeches alongside drag, live bands and queer performances, so expect equal parts policy and party. According to the Pride organisers, visibility isn’t vanity , it’s a defence.</w:t>
      </w:r>
      <w:r/>
    </w:p>
    <w:p>
      <w:pPr>
        <w:pStyle w:val="Heading2"/>
      </w:pPr>
      <w:r>
        <w:t>How the day unfolds: practical route and timings</w:t>
      </w:r>
      <w:r/>
    </w:p>
    <w:p>
      <w:r/>
      <w:r>
        <w:t>The gathering begins at AKC Metelkova or Masarykova at 18:00, moves along Slovenska cesta and culminates at Kongresni trg where the main programme starts at 20:00. Earlier in the day, the “Parade Place” at Park Zvezda opens from 10:00 to 16:00 with stalls from LGBTIQ+ and allied groups, offering a quieter, community‑focused space to meet and find information. If you’re going with family or need quieter moments, aim for the daytime market; if you want the full sensory blast, join the evening march.</w:t>
      </w:r>
      <w:r/>
    </w:p>
    <w:p>
      <w:pPr>
        <w:pStyle w:val="Heading2"/>
      </w:pPr>
      <w:r>
        <w:t>Why this edition feels more political than ever</w:t>
      </w:r>
      <w:r/>
    </w:p>
    <w:p>
      <w:r/>
      <w:r>
        <w:t>Festival organisers chose the slogan “Democracy in our hands , hope is our resistance” to underline that rights aren’t guaranteed and must be defended. The choice follows recent controversies , including the removal of a rainbow flag from the ministry of culture , that have sharpened debate about public visibility and institutional neutrality. So while there’s plenty of confetti, there’s also a clear call to protect civil liberties for marginalised groups.</w:t>
      </w:r>
      <w:r/>
    </w:p>
    <w:p>
      <w:pPr>
        <w:pStyle w:val="Heading2"/>
      </w:pPr>
      <w:r>
        <w:t>Culture on stage: music, drag and regional voices</w:t>
      </w:r>
      <w:r/>
    </w:p>
    <w:p>
      <w:r/>
      <w:r>
        <w:t>Expect a diverse line‑up: local collectives and bands will share the bill with drag performances and international acts, reflecting a festival that mixes local scenes with regional solidarity. The Junij stage brings together artists and activists, which keeps the night feeling both entertaining and substantive. If you love live performance or want to support queer artists, this is a good night to catch emergent talent and polished shows alike.</w:t>
      </w:r>
      <w:r/>
    </w:p>
    <w:p>
      <w:pPr>
        <w:pStyle w:val="Heading2"/>
      </w:pPr>
      <w:r>
        <w:t>Safety, solidarity and reporting tools</w:t>
      </w:r>
      <w:r/>
    </w:p>
    <w:p>
      <w:r/>
      <w:r>
        <w:t>Organisers and community groups have created spaces for support and reporting; Legebitra’s platform allows people to register incidents of hate, abuse or discriminatory speech so those occurrences are documented and can feed advocacy work. If you witness or experience hostility, filing a report helps build a record and signals that the community is watching. Bring water, wear comfortable shoes, and plan meeting points in case your group gets separated.</w:t>
      </w:r>
      <w:r/>
    </w:p>
    <w:p>
      <w:r/>
      <w:r>
        <w:t>It's a small change that can make every parade step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1">
        <w:r>
          <w:rPr>
            <w:color w:val="0000EE"/>
            <w:u w:val="single"/>
          </w:rPr>
          <w:t>[5]</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https://www.24ur.com/novice/slovenija/ljubljana-odeta-v-mavrico-demokracija-v-nasih-rokah-upanje-je-nas-upor.html</w:t>
        </w:r>
      </w:hyperlink>
      <w:r>
        <w:t xml:space="preserve"> - Please view link - unable to able to access data</w:t>
      </w:r>
      <w:r/>
    </w:p>
    <w:p>
      <w:pPr>
        <w:pStyle w:val="ListNumber"/>
        <w:spacing w:line="240" w:lineRule="auto"/>
        <w:ind w:left="720"/>
      </w:pPr>
      <w:r/>
      <w:hyperlink r:id="rId10">
        <w:r>
          <w:rPr>
            <w:color w:val="0000EE"/>
            <w:u w:val="single"/>
          </w:rPr>
          <w:t>https://www.visitljubljana.com/sl/obiskovalci/prireditve/prireditve-v-ljubljani/parada-ponosa</w:t>
        </w:r>
      </w:hyperlink>
      <w:r>
        <w:t xml:space="preserve"> - The Ljubljana Pride Parade is the largest social, political, cultural, and entertainment event for the LGBTIQ+ community in Slovenia. Under the slogan 'Democracy in Our Hands – Hope Is Our Resistance', the organisers will present a diverse cultural, social, and political programme, culminating in Pride Day on Saturday, 13 June 2026. The parade is organised by the Pride Parade Association, founded by various civil society organisations working in the field of LGBTQ rights. It was first held in Ljubljana in 2001, both in memory of the uprising against police violence at the Stonewall Inn in New York and as a response to the intolerant and offensive behaviour of staff at one of Ljubljana’s bars. Since then, the Pride Parade has become a traditional event, attracting large numbers of participants from Slovenia and abroad every year.</w:t>
      </w:r>
      <w:r/>
    </w:p>
    <w:p>
      <w:pPr>
        <w:pStyle w:val="ListNumber"/>
        <w:spacing w:line="240" w:lineRule="auto"/>
        <w:ind w:left="720"/>
      </w:pPr>
      <w:r/>
      <w:hyperlink r:id="rId12">
        <w:r>
          <w:rPr>
            <w:color w:val="0000EE"/>
            <w:u w:val="single"/>
          </w:rPr>
          <w:t>https://www.ljubljana.si/sl/aktualno/dogodki/festival-parada-ponosa-6a157323f164e</w:t>
        </w:r>
      </w:hyperlink>
      <w:r>
        <w:t xml:space="preserve"> - The Festival Parada ponosa 2026 will take place from 10:00 to 23:00 on 13 June 2026 at Kongresni trg and park Zvezda. The festival includes a cultural-political programme with political and activist speeches, artistic performances, music, drag, queer culture, and community celebration. The event will feature performances by the Ljubljana music collective SBO, the Kvirkago musical ensemble, and Serbian rapper Sajsi MC. The day's programme will also include the Paradno mesto, where LGBTIQ+ and allied organisations will present their work and activities.</w:t>
      </w:r>
      <w:r/>
    </w:p>
    <w:p>
      <w:pPr>
        <w:pStyle w:val="ListNumber"/>
        <w:spacing w:line="240" w:lineRule="auto"/>
        <w:ind w:left="720"/>
      </w:pPr>
      <w:r/>
      <w:hyperlink r:id="rId13">
        <w:r>
          <w:rPr>
            <w:color w:val="0000EE"/>
            <w:u w:val="single"/>
          </w:rPr>
          <w:t>https://ljubljanapridefestival.org/en/dogodki/pride-parade/</w:t>
        </w:r>
      </w:hyperlink>
      <w:r>
        <w:t xml:space="preserve"> - The Ljubljana Pride Parade 2026 is scheduled for 13 June 2026, starting at 18:00 and ending at 20:00. The parade will begin at Metelkova Square and Masarykova cesta, proceeding through the city to conclude at Kongresni trg. The organisers invite participants to gather from 18:00, with merchandise, banners, and signs available for volunteers to bring out onto the streets. The parade aims to bring queer visibility and liberation to the streets of Ljubljana under the motto 'Democracy in our hands – hope is our resistance'.</w:t>
      </w:r>
      <w:r/>
    </w:p>
    <w:p>
      <w:pPr>
        <w:pStyle w:val="ListNumber"/>
        <w:spacing w:line="240" w:lineRule="auto"/>
        <w:ind w:left="720"/>
      </w:pPr>
      <w:r/>
      <w:hyperlink r:id="rId11">
        <w:r>
          <w:rPr>
            <w:color w:val="0000EE"/>
            <w:u w:val="single"/>
          </w:rPr>
          <w:t>https://ljubljanapridefestival.org/en/dogodki/cultural-political-program/</w:t>
        </w:r>
      </w:hyperlink>
      <w:r>
        <w:t xml:space="preserve"> - The cultural-political programme of the Ljubljana Pride Festival 2025 took place on 14 June 2025 from 19:00 to 23:00 at Kongresni trg and park Zvezda. The event featured political and activist speeches addressing LGBTIQ+ rights, followed by performances by local and international queer artists. The programme aimed to mark the end of a week of political action, cultural expression, and community solidarity. The official afterparty was held at Metelkova.</w:t>
      </w:r>
      <w:r/>
    </w:p>
    <w:p>
      <w:pPr>
        <w:pStyle w:val="ListNumber"/>
        <w:spacing w:line="240" w:lineRule="auto"/>
        <w:ind w:left="720"/>
      </w:pPr>
      <w:r/>
      <w:hyperlink r:id="rId15">
        <w:r>
          <w:rPr>
            <w:color w:val="0000EE"/>
            <w:u w:val="single"/>
          </w:rPr>
          <w:t>https://ljubljanapride.org/en/event/ljubljana-pride-festival-2026/</w:t>
        </w:r>
      </w:hyperlink>
      <w:r>
        <w:t xml:space="preserve"> - The Ljubljana Pride Festival 2026 is scheduled for 13 June 2026, running from 08:00 to 23:30. The festival will culminate with the Pride parade in Ljubljana on 13 June 2026. The organisers have announced the date and are providing more information about the programme, parade, and accompanying festival events on the official Ljubljana Pride Festival 2026 website.</w:t>
      </w:r>
      <w:r/>
    </w:p>
    <w:p>
      <w:pPr>
        <w:pStyle w:val="ListNumber"/>
        <w:spacing w:line="240" w:lineRule="auto"/>
        <w:ind w:left="720"/>
      </w:pPr>
      <w:r/>
      <w:hyperlink r:id="rId14">
        <w:r>
          <w:rPr>
            <w:color w:val="0000EE"/>
            <w:u w:val="single"/>
          </w:rPr>
          <w:t>https://www.ljubljana.si/sl/aktualno/dogodki/povorka-skozi-balkan-drustvo-parada-ponosa-6a1d2a5329e8a</w:t>
        </w:r>
      </w:hyperlink>
      <w:r>
        <w:t xml:space="preserve"> - The exhibition 'Povorka skozi Balkan' by the Pride Parade Association is on display in the Historical Atrium of the City Hall from 10 June to 16 July 2026. The exhibition presents the historical course and key moments of Pride parades in the Western Balkans, highlighting their development in the 21st century and their impact on institutional changes in LGBTIQ+ rights. The exhibition features materials from various organisations that organise Pride parades in the region, exploring the importance of public space accessibility for queer individuals and their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ur.com/novice/slovenija/ljubljana-odeta-v-mavrico-demokracija-v-nasih-rokah-upanje-je-nas-upor.html" TargetMode="External"/><Relationship Id="rId10" Type="http://schemas.openxmlformats.org/officeDocument/2006/relationships/hyperlink" Target="https://www.visitljubljana.com/sl/obiskovalci/prireditve/prireditve-v-ljubljani/parada-ponosa" TargetMode="External"/><Relationship Id="rId11" Type="http://schemas.openxmlformats.org/officeDocument/2006/relationships/hyperlink" Target="https://ljubljanapridefestival.org/en/dogodki/cultural-political-program/" TargetMode="External"/><Relationship Id="rId12" Type="http://schemas.openxmlformats.org/officeDocument/2006/relationships/hyperlink" Target="https://www.ljubljana.si/sl/aktualno/dogodki/festival-parada-ponosa-6a157323f164e" TargetMode="External"/><Relationship Id="rId13" Type="http://schemas.openxmlformats.org/officeDocument/2006/relationships/hyperlink" Target="https://ljubljanapridefestival.org/en/dogodki/pride-parade/" TargetMode="External"/><Relationship Id="rId14" Type="http://schemas.openxmlformats.org/officeDocument/2006/relationships/hyperlink" Target="https://www.ljubljana.si/sl/aktualno/dogodki/povorka-skozi-balkan-drustvo-parada-ponosa-6a1d2a5329e8a" TargetMode="External"/><Relationship Id="rId15" Type="http://schemas.openxmlformats.org/officeDocument/2006/relationships/hyperlink" Target="https://ljubljanapride.org/en/event/ljubljana-pride-festival-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