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Response: Why Landen Roupp’s Bible Verse Hat Sparked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as a single hat provokes conversation: San Francisco Giants reliever Landen Roupp wrote Genesis 9:12–16 on his Pride cap, a visible act of faith that has divided fans, drawn support from fellow believers and reignited questions about athletes, identity and workplace expectations.</w:t>
      </w:r>
      <w:r/>
    </w:p>
    <w:p>
      <w:r/>
      <w:r>
        <w:t>Essential Takeaways</w:t>
      </w:r>
      <w:r/>
      <w:r/>
    </w:p>
    <w:p>
      <w:pPr>
        <w:pStyle w:val="ListBullet"/>
        <w:spacing w:line="240" w:lineRule="auto"/>
        <w:ind w:left="720"/>
      </w:pPr>
      <w:r/>
      <w:r>
        <w:rPr>
          <w:b/>
        </w:rPr>
        <w:t>What happened:</w:t>
      </w:r>
      <w:r>
        <w:t xml:space="preserve"> Landen Roupp inscribed Genesis 9:12–16 on his Pride Night hat, referencing the biblical covenant symbolised by a rainbow. </w:t>
      </w:r>
      <w:r/>
    </w:p>
    <w:p>
      <w:pPr>
        <w:pStyle w:val="ListBullet"/>
        <w:spacing w:line="240" w:lineRule="auto"/>
        <w:ind w:left="720"/>
      </w:pPr>
      <w:r/>
      <w:r>
        <w:rPr>
          <w:b/>
        </w:rPr>
        <w:t>Public reaction:</w:t>
      </w:r>
      <w:r>
        <w:t xml:space="preserve"> The gesture prompted both criticism from some fans and praise from conservative and Christian supporters. </w:t>
      </w:r>
      <w:r/>
    </w:p>
    <w:p>
      <w:pPr>
        <w:pStyle w:val="ListBullet"/>
        <w:spacing w:line="240" w:lineRule="auto"/>
        <w:ind w:left="720"/>
      </w:pPr>
      <w:r/>
      <w:r>
        <w:rPr>
          <w:b/>
        </w:rPr>
        <w:t>Player comment:</w:t>
      </w:r>
      <w:r>
        <w:t xml:space="preserve"> Roupp told media he meant to point people to “God’s covenant” and said he stands by his faith. </w:t>
      </w:r>
      <w:r/>
    </w:p>
    <w:p>
      <w:pPr>
        <w:pStyle w:val="ListBullet"/>
        <w:spacing w:line="240" w:lineRule="auto"/>
        <w:ind w:left="720"/>
      </w:pPr>
      <w:r/>
      <w:r>
        <w:rPr>
          <w:b/>
        </w:rPr>
        <w:t>On-field context:</w:t>
      </w:r>
      <w:r>
        <w:t xml:space="preserve"> The Giants hosted Pride activities including rainbow caps and on-field celebrations; Roupp allowed four earned runs in his start. </w:t>
      </w:r>
      <w:r/>
    </w:p>
    <w:p>
      <w:pPr>
        <w:pStyle w:val="ListBullet"/>
        <w:spacing w:line="240" w:lineRule="auto"/>
        <w:ind w:left="720"/>
      </w:pPr>
      <w:r/>
      <w:r>
        <w:rPr>
          <w:b/>
        </w:rPr>
        <w:t>Wider issue:</w:t>
      </w:r>
      <w:r>
        <w:t xml:space="preserve"> The incident feeds into a larger debate over whether athletes are obliged to participate in team-sponsored identity events.</w:t>
      </w:r>
      <w:r/>
      <w:r/>
    </w:p>
    <w:p>
      <w:pPr>
        <w:pStyle w:val="Heading2"/>
      </w:pPr>
      <w:r>
        <w:t>A small hat, a big ripple</w:t>
      </w:r>
      <w:r/>
    </w:p>
    <w:p>
      <w:r/>
      <w:r>
        <w:t>Roupp’s handwriting was quiet but visible, a neat script on a rainbow cap that read Genesis 9:12–16. That simple visual, soft ink against bright colour, made an emotional impact on fans watching at Oracle Park and at home. According to local reporting, the moment landed just as the Giants were staging family-friendly Pride celebrations, including same-sex vow renewals and performances that centre LGBT+ identities.</w:t>
      </w:r>
      <w:r/>
    </w:p>
    <w:p>
      <w:r/>
      <w:r>
        <w:t>This wasn’t the first time a pitcher used scripture in that context. The image evoked last season’s similar move by another veteran. For many viewers, the scene felt symbolic: a player asserting religious conviction against the backdrop of a widely publicised inclusivity event.</w:t>
      </w:r>
      <w:r/>
    </w:p>
    <w:p>
      <w:pPr>
        <w:pStyle w:val="Heading2"/>
      </w:pPr>
      <w:r>
        <w:t>What Roupp said and why it matters</w:t>
      </w:r>
      <w:r/>
    </w:p>
    <w:p>
      <w:r/>
      <w:r>
        <w:t>After the game, Roupp told reporters his intention was to “point people to God’s covenant,” and he described the rainbow as a Christian symbol. He reiterated that he stands by his beliefs and framed the act as personal expression rather than hostility toward others. Some fans pushed back on social media, while others praised his courage.</w:t>
      </w:r>
      <w:r/>
    </w:p>
    <w:p>
      <w:r/>
      <w:r>
        <w:t>This is a live example of a recurring tension in sport: individual conscience vs team messaging. Athletes are public figures whose gestures are interpreted as endorsements or rejections, so what they wear or write on uniform-adjacent items often takes on oversized meaning.</w:t>
      </w:r>
      <w:r/>
    </w:p>
    <w:p>
      <w:pPr>
        <w:pStyle w:val="Heading2"/>
      </w:pPr>
      <w:r>
        <w:t>How teams and fans are responding</w:t>
      </w:r>
      <w:r/>
    </w:p>
    <w:p>
      <w:r/>
      <w:r>
        <w:t>Organisations have increasingly used Pride Nights and themed caps to signal allyship and inclusion; for many clubs, these aren’t optional add-ons but part of community outreach and corporate sponsorship. That normalisation has elevated expectations that players will participate visibly.</w:t>
      </w:r>
      <w:r/>
    </w:p>
    <w:p>
      <w:r/>
      <w:r>
        <w:t>Meanwhile, some players decline; others find middle ground. Teams must balance freedom of belief with the optics of unity. Expect clubs to tighten policies around on-field attire and messaging or to craft clearer guidance for players who feel conflicted about themed events.</w:t>
      </w:r>
      <w:r/>
    </w:p>
    <w:p>
      <w:pPr>
        <w:pStyle w:val="Heading2"/>
      </w:pPr>
      <w:r>
        <w:t>Practical takeaways for fans and players</w:t>
      </w:r>
      <w:r/>
    </w:p>
    <w:p>
      <w:r/>
      <w:r>
        <w:t>If you’re a fan wondering what to make of this, remember that a player’s personal faith and a team’s promotional calendar can collide in ways that feel personal. For players, consider these simple rules: know your team’s uniform and conduct policies, communicate with coaches ahead of themed nights, and be prepared to explain your stance calmly if it becomes public.</w:t>
      </w:r>
      <w:r/>
    </w:p>
    <w:p>
      <w:r/>
      <w:r>
        <w:t>For clubs and organisers, the incident underlines the value of dialogue. Inviting players into the planning process, or offering optional ways to participate, could reduce friction without diluting the event’s intent.</w:t>
      </w:r>
      <w:r/>
    </w:p>
    <w:p>
      <w:pPr>
        <w:pStyle w:val="Heading2"/>
      </w:pPr>
      <w:r>
        <w:t>The wider cultural snapshot</w:t>
      </w:r>
      <w:r/>
    </w:p>
    <w:p>
      <w:r/>
      <w:r>
        <w:t>This episode sits at the crossroads of sport, religion and corporate culture. It’s one of several recent moments where individual athletes have declined to adopt league or team-sponsored identity markers, prompting fresh debate about free expression, inclusion and workplace norms within high-profile industries. Expect more conversations like this as teams lean into social causes and athletes assert private convictions.</w:t>
      </w:r>
      <w:r/>
    </w:p>
    <w:p>
      <w:r/>
      <w:r>
        <w:t>It’s a small action that reveals larger questions about respect, choice and the role of sport in public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4">
        <w:r>
          <w:rPr>
            <w:color w:val="0000EE"/>
            <w:u w:val="single"/>
          </w:rPr>
          <w:t>[5]</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https://www.foxnews.com/outkick-sports/san-francisco-giants-pitcher-writes-bible-verse-hat-defiance-pride-night</w:t>
        </w:r>
      </w:hyperlink>
      <w:r>
        <w:t xml:space="preserve"> - Please view link - unable to able to access data</w:t>
      </w:r>
      <w:r/>
    </w:p>
    <w:p>
      <w:pPr>
        <w:pStyle w:val="ListNumber"/>
        <w:spacing w:line="240" w:lineRule="auto"/>
        <w:ind w:left="720"/>
      </w:pPr>
      <w:r/>
      <w:hyperlink r:id="rId10">
        <w:r>
          <w:rPr>
            <w:color w:val="0000EE"/>
            <w:u w:val="single"/>
          </w:rPr>
          <w:t>https://www.sfgate.com/giants/article/sf-giants-pitchers-pride-protest-22303677.php</w:t>
        </w:r>
      </w:hyperlink>
      <w:r>
        <w:t xml:space="preserve"> - Multiple San Francisco Giants pitchers, including Landen Roupp, JT Brubaker, and Ryan Walker, inscribed Bible verses on their hats during the team's Pride Night game against the Chicago Cubs. Roupp and Brubaker wrote 'Genesis 9:13-15' on their hats, while Walker placed his inscription on the side. Left-hander Sam Hentges chose not to wear the rainbow-colored hat, opting instead for the standard orange 'SF' logo hat. This collective action appears to be a form of protest against the team's Pride Night celebration. (</w:t>
      </w:r>
      <w:hyperlink r:id="rId16">
        <w:r>
          <w:rPr>
            <w:color w:val="0000EE"/>
            <w:u w:val="single"/>
          </w:rPr>
          <w:t>sfgate.com</w:t>
        </w:r>
      </w:hyperlink>
      <w:r>
        <w:t>)</w:t>
      </w:r>
      <w:r/>
    </w:p>
    <w:p>
      <w:pPr>
        <w:pStyle w:val="ListNumber"/>
        <w:spacing w:line="240" w:lineRule="auto"/>
        <w:ind w:left="720"/>
      </w:pPr>
      <w:r/>
      <w:hyperlink r:id="rId13">
        <w:r>
          <w:rPr>
            <w:color w:val="0000EE"/>
            <w:u w:val="single"/>
          </w:rPr>
          <w:t>https://sports.yahoo.com/articles/landen-roupp-explains-why-inscribed-233929239.html</w:t>
        </w:r>
      </w:hyperlink>
      <w:r>
        <w:t xml:space="preserve"> - San Francisco Giants pitcher Landen Roupp explained his decision to inscribe 'Genesis 9:12-16' on his hat during the team's Pride Night game. He stated that the verse represents God's covenant and a promise of faithfulness and mercy. Roupp emphasized his belief in the freedom to express one's faith and clarified that his gesture was not intended to convey hate. (</w:t>
      </w:r>
      <w:hyperlink r:id="rId17">
        <w:r>
          <w:rPr>
            <w:color w:val="0000EE"/>
            <w:u w:val="single"/>
          </w:rPr>
          <w:t>sports.yahoo.com</w:t>
        </w:r>
      </w:hyperlink>
      <w:r>
        <w:t>)</w:t>
      </w:r>
      <w:r/>
    </w:p>
    <w:p>
      <w:pPr>
        <w:pStyle w:val="ListNumber"/>
        <w:spacing w:line="240" w:lineRule="auto"/>
        <w:ind w:left="720"/>
      </w:pPr>
      <w:r/>
      <w:hyperlink r:id="rId11">
        <w:r>
          <w:rPr>
            <w:color w:val="0000EE"/>
            <w:u w:val="single"/>
          </w:rPr>
          <w:t>https://sports.yahoo.com/articles/giants-pitcher-landen-roupp-wears-030302741.html</w:t>
        </w:r>
      </w:hyperlink>
      <w:r>
        <w:t xml:space="preserve"> - During the San Francisco Giants' Pride Night game, pitcher Landen Roupp inscribed a Bible verse on his hat, a gesture previously seen with other MLB players. Roupp explained that the rainbow is a symbol of God's covenant and that his action was a personal expression of his faith. He also noted that he would encourage individuals from the LGBTQ+ community to read the Bible. (</w:t>
      </w:r>
      <w:hyperlink r:id="rId18">
        <w:r>
          <w:rPr>
            <w:color w:val="0000EE"/>
            <w:u w:val="single"/>
          </w:rPr>
          <w:t>sports.yahoo.com</w:t>
        </w:r>
      </w:hyperlink>
      <w:r>
        <w:t>)</w:t>
      </w:r>
      <w:r/>
    </w:p>
    <w:p>
      <w:pPr>
        <w:pStyle w:val="ListNumber"/>
        <w:spacing w:line="240" w:lineRule="auto"/>
        <w:ind w:left="720"/>
      </w:pPr>
      <w:r/>
      <w:hyperlink r:id="rId14">
        <w:r>
          <w:rPr>
            <w:color w:val="0000EE"/>
            <w:u w:val="single"/>
          </w:rPr>
          <w:t>https://sports.yahoo.com/articles/bad-bigoted-060201495.html</w:t>
        </w:r>
      </w:hyperlink>
      <w:r>
        <w:t xml:space="preserve"> - An opinion piece criticizes San Francisco Giants pitcher Landen Roupp for inscribing 'Gen 9:11-16' on his hat during Pride Night, viewing the act as disrespectful to the LGBTQ+ community. The author argues that such actions are divisive and inappropriate during a celebration of diversity and inclusion. (</w:t>
      </w:r>
      <w:hyperlink r:id="rId19">
        <w:r>
          <w:rPr>
            <w:color w:val="0000EE"/>
            <w:u w:val="single"/>
          </w:rPr>
          <w:t>sports.yahoo.com</w:t>
        </w:r>
      </w:hyperlink>
      <w:r>
        <w:t>)</w:t>
      </w:r>
      <w:r/>
    </w:p>
    <w:p>
      <w:pPr>
        <w:pStyle w:val="ListNumber"/>
        <w:spacing w:line="240" w:lineRule="auto"/>
        <w:ind w:left="720"/>
      </w:pPr>
      <w:r/>
      <w:hyperlink r:id="rId12">
        <w:r>
          <w:rPr>
            <w:color w:val="0000EE"/>
            <w:u w:val="single"/>
          </w:rPr>
          <w:t>https://www.sfchronicle.com/sports/giants/article/giants-nick-ahmed-discusses-rainbow-bible-verse-19540070.php</w:t>
        </w:r>
      </w:hyperlink>
      <w:r>
        <w:t xml:space="preserve"> - San Francisco Giants shortstop Nick Ahmed discussed his decision to write a rainbow-related Bible verse on his Pride Day cap. He stated that his intention was to highlight his personal faith without passing judgment on others. Ahmed's choice sparked discussion among LGBTQ+ Giants fans. (</w:t>
      </w:r>
      <w:hyperlink r:id="rId20">
        <w:r>
          <w:rPr>
            <w:color w:val="0000EE"/>
            <w:u w:val="single"/>
          </w:rPr>
          <w:t>sfchronicle.com</w:t>
        </w:r>
      </w:hyperlink>
      <w:r>
        <w:t>)</w:t>
      </w:r>
      <w:r/>
    </w:p>
    <w:p>
      <w:pPr>
        <w:pStyle w:val="ListNumber"/>
        <w:spacing w:line="240" w:lineRule="auto"/>
        <w:ind w:left="720"/>
      </w:pPr>
      <w:r/>
      <w:hyperlink r:id="rId15">
        <w:r>
          <w:rPr>
            <w:color w:val="0000EE"/>
            <w:u w:val="single"/>
          </w:rPr>
          <w:t>https://www.mlb.com/giants/player/landen-roupp-694738</w:t>
        </w:r>
      </w:hyperlink>
      <w:r>
        <w:t xml:space="preserve"> - Landen Roupp is a pitcher for the San Francisco Giants, born on September 10, 1998, in Rocky Mount, North Carolina. He made his MLB debut in 2024 and has since become a regular member of the Giants' pitching staff. Roupp attended the University of North Carolina Wilmington, where he played college baseball before being drafted by the Giants in 2021. (</w:t>
      </w:r>
      <w:hyperlink r:id="rId21">
        <w:r>
          <w:rPr>
            <w:color w:val="0000EE"/>
            <w:u w:val="single"/>
          </w:rPr>
          <w:t>mlb.com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news.com/outkick-sports/san-francisco-giants-pitcher-writes-bible-verse-hat-defiance-pride-night" TargetMode="External"/><Relationship Id="rId10" Type="http://schemas.openxmlformats.org/officeDocument/2006/relationships/hyperlink" Target="https://www.sfgate.com/giants/article/sf-giants-pitchers-pride-protest-22303677.php" TargetMode="External"/><Relationship Id="rId11" Type="http://schemas.openxmlformats.org/officeDocument/2006/relationships/hyperlink" Target="https://sports.yahoo.com/articles/giants-pitcher-landen-roupp-wears-030302741.html" TargetMode="External"/><Relationship Id="rId12" Type="http://schemas.openxmlformats.org/officeDocument/2006/relationships/hyperlink" Target="https://www.sfchronicle.com/sports/giants/article/giants-nick-ahmed-discusses-rainbow-bible-verse-19540070.php" TargetMode="External"/><Relationship Id="rId13" Type="http://schemas.openxmlformats.org/officeDocument/2006/relationships/hyperlink" Target="https://sports.yahoo.com/articles/landen-roupp-explains-why-inscribed-233929239.html" TargetMode="External"/><Relationship Id="rId14" Type="http://schemas.openxmlformats.org/officeDocument/2006/relationships/hyperlink" Target="https://sports.yahoo.com/articles/bad-bigoted-060201495.html" TargetMode="External"/><Relationship Id="rId15" Type="http://schemas.openxmlformats.org/officeDocument/2006/relationships/hyperlink" Target="https://www.mlb.com/giants/player/landen-roupp-694738" TargetMode="External"/><Relationship Id="rId16" Type="http://schemas.openxmlformats.org/officeDocument/2006/relationships/hyperlink" Target="https://www.sfgate.com/giants/article/sf-giants-pitchers-pride-protest-22303677.php?utm_source=openai" TargetMode="External"/><Relationship Id="rId17" Type="http://schemas.openxmlformats.org/officeDocument/2006/relationships/hyperlink" Target="https://sports.yahoo.com/articles/landen-roupp-explains-why-inscribed-233929239.html?utm_source=openai" TargetMode="External"/><Relationship Id="rId18" Type="http://schemas.openxmlformats.org/officeDocument/2006/relationships/hyperlink" Target="https://sports.yahoo.com/articles/giants-pitcher-landen-roupp-wears-030302741.html?utm_source=openai" TargetMode="External"/><Relationship Id="rId19" Type="http://schemas.openxmlformats.org/officeDocument/2006/relationships/hyperlink" Target="https://sports.yahoo.com/articles/bad-bigoted-060201495.html?utm_source=openai" TargetMode="External"/><Relationship Id="rId20" Type="http://schemas.openxmlformats.org/officeDocument/2006/relationships/hyperlink" Target="https://www.sfchronicle.com/sports/giants/article/giants-nick-ahmed-discusses-rainbow-bible-verse-19540070.php?utm_source=openai" TargetMode="External"/><Relationship Id="rId21" Type="http://schemas.openxmlformats.org/officeDocument/2006/relationships/hyperlink" Target="https://www.mlb.com/giants/player/landen-roupp-69473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