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Moments at Oracle Park: Giants Go All-In for LGBTQ+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up to Oracle Park in rainbow colours , and the San Francisco Giants made Pride Night feel like a full-on community party, with vow renewals, rainbow hats and resources for LGBTQ+ people that turned a baseball game into a colourful statement of inclusion.</w:t>
      </w:r>
      <w:r/>
    </w:p>
    <w:p>
      <w:r/>
      <w:r>
        <w:t>Essential Takeaways</w:t>
      </w:r>
      <w:r/>
      <w:r/>
    </w:p>
    <w:p>
      <w:pPr>
        <w:pStyle w:val="ListBullet"/>
        <w:spacing w:line="240" w:lineRule="auto"/>
        <w:ind w:left="720"/>
      </w:pPr>
      <w:r/>
      <w:r>
        <w:rPr>
          <w:b/>
        </w:rPr>
        <w:t>Big gesture:</w:t>
      </w:r>
      <w:r>
        <w:t xml:space="preserve"> The Giants hosted a pregame vow renewal for 10 couples, creating an emotional, visual highlight on Pride Night. </w:t>
      </w:r>
      <w:r/>
    </w:p>
    <w:p>
      <w:pPr>
        <w:pStyle w:val="ListBullet"/>
        <w:spacing w:line="240" w:lineRule="auto"/>
        <w:ind w:left="720"/>
      </w:pPr>
      <w:r/>
      <w:r>
        <w:rPr>
          <w:b/>
        </w:rPr>
        <w:t>Team look:</w:t>
      </w:r>
      <w:r>
        <w:t xml:space="preserve"> Since 2021 the Giants have worn rainbow-coloured hats for Pride; four pitchers altered those hats with religious verses, a visible form of protest. </w:t>
      </w:r>
      <w:r/>
    </w:p>
    <w:p>
      <w:pPr>
        <w:pStyle w:val="ListBullet"/>
        <w:spacing w:line="240" w:lineRule="auto"/>
        <w:ind w:left="720"/>
      </w:pPr>
      <w:r/>
      <w:r>
        <w:rPr>
          <w:b/>
        </w:rPr>
        <w:t>Community focus:</w:t>
      </w:r>
      <w:r>
        <w:t xml:space="preserve"> The club used social media to share LGBTQ+ resources and guidance from groups like GLAAD and PFLAG. </w:t>
      </w:r>
      <w:r/>
    </w:p>
    <w:p>
      <w:pPr>
        <w:pStyle w:val="ListBullet"/>
        <w:spacing w:line="240" w:lineRule="auto"/>
        <w:ind w:left="720"/>
      </w:pPr>
      <w:r/>
      <w:r>
        <w:rPr>
          <w:b/>
        </w:rPr>
        <w:t>Atmosphere:</w:t>
      </w:r>
      <w:r>
        <w:t xml:space="preserve"> Oracle Park was decked out , painted trees, rainbow avatars and fireworks , giving the night a celebratory, supportive feel. </w:t>
      </w:r>
      <w:r/>
      <w:r/>
    </w:p>
    <w:p>
      <w:pPr>
        <w:pStyle w:val="Heading2"/>
      </w:pPr>
      <w:r>
        <w:t>A colourful scene at Oracle Park , and a very human opening act</w:t>
      </w:r>
      <w:r/>
    </w:p>
    <w:p>
      <w:r/>
      <w:r>
        <w:t>Oracle Park, normally known for its views and ballpark snacks, felt different on Pride Night: bright banners, painted trees and fans in rainbow caps created a warm, buzzy backdrop. The pregame vow renewals for 10 couples stood out as a tender, communal moment; you don’t expect to cry at a ballgame but a few people did, and it landed as the emotional centrepiece of the evening. According to local reporting, that ceremony set the tone for a night that was less about the box score and more about celebration.</w:t>
      </w:r>
      <w:r/>
    </w:p>
    <w:p>
      <w:pPr>
        <w:pStyle w:val="Heading2"/>
      </w:pPr>
      <w:r>
        <w:t>The rainbow hats tradition , and a visible disagreement</w:t>
      </w:r>
      <w:r/>
    </w:p>
    <w:p>
      <w:r/>
      <w:r>
        <w:t>The Giants have been wearing rainbow-coloured Pride hats since 2021, which over the years has become a recognisable sign that the club wants to be seen as inclusive. This year’s tradition met a counterpoint when four pitchers customised their hats with Bible verses or declined the rainbow look, a form of protest that’s become more visible across MLB. It’s a reminder that symbolic gestures on the field sometimes reveal deeper tensions among players and fans.</w:t>
      </w:r>
      <w:r/>
    </w:p>
    <w:p>
      <w:pPr>
        <w:pStyle w:val="Heading2"/>
      </w:pPr>
      <w:r>
        <w:t>Club communications: resources, guidance and a clear message</w:t>
      </w:r>
      <w:r/>
    </w:p>
    <w:p>
      <w:r/>
      <w:r>
        <w:t>The Giants didn’t just show up with decorations; they used social channels to share practical resources for LGBTQ+ people and allies, pointing followers to GLAAD’s Media Reference Guide and PFLAG’s support chapters. That kind of guidance matters , it moves the night beyond optics and gives people tools to connect and learn. For fans who want to do more, the club’s thread offered concrete next steps rather than just a slogan.</w:t>
      </w:r>
      <w:r/>
    </w:p>
    <w:p>
      <w:pPr>
        <w:pStyle w:val="Heading2"/>
      </w:pPr>
      <w:r>
        <w:t>How the rest of MLB is responding , trends and comparisons</w:t>
      </w:r>
      <w:r/>
    </w:p>
    <w:p>
      <w:r/>
      <w:r>
        <w:t>Across baseball, Pride celebrations have varied: some teams wear rainbow hats, others have rainbow-themed jerseys and still others keep things low-key or choose alternative themed nights. The Giants’ full-throttle approach , vows, painted trees and fireworks , sits at the enthusiastic end of that spectrum. If you’re comparing teams, think about whether you want theatrical spectacle, quiet acknowledgement, or clubs that pair celebration with community outreach.</w:t>
      </w:r>
      <w:r/>
    </w:p>
    <w:p>
      <w:pPr>
        <w:pStyle w:val="Heading2"/>
      </w:pPr>
      <w:r>
        <w:t>If you’re going to a Pride Night , what to expect and what to bring</w:t>
      </w:r>
      <w:r/>
    </w:p>
    <w:p>
      <w:r/>
      <w:r>
        <w:t>Expect a livelier crowd, extra security checkpoints, and teams sharing resources and awareness messages. If you’re attending, wear comfortable clothes (it can be cooler by the water), bring a reusable water bottle, and consider arriving early to catch pregame events. If you’re there to support a loved one, the vow renewal was a reminder that Pride Night can be personal , and that showing up matters.</w:t>
      </w:r>
      <w:r/>
    </w:p>
    <w:p>
      <w:r/>
      <w:r>
        <w:t>It's a small cultural moment in a baseball season, but nights like this make the ballpark feel less like a neutral arena and more like a civic space where fans, families and players show what they value.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[4]</w:t>
        </w:r>
      </w:hyperlink>
      <w:r>
        <w:t xml:space="preserve">, </w:t>
      </w:r>
      <w:hyperlink r:id="rId10">
        <w:r>
          <w:rPr>
            <w:color w:val="0000EE"/>
            <w:u w:val="single"/>
          </w:rPr>
          <w:t>[2]</w:t>
        </w:r>
      </w:hyperlink>
      <w:r>
        <w:t xml:space="preserve">- Paragraph 5: </w:t>
      </w:r>
      <w:hyperlink r:id="rId15">
        <w:r>
          <w:rPr>
            <w:color w:val="0000EE"/>
            <w:u w:val="single"/>
          </w:rPr>
          <w:t>[5]</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https://www.joemygod.com/2026/06/fox-wails-after-sf-giants-go-all-out-for-pride-night/</w:t>
        </w:r>
      </w:hyperlink>
      <w:r>
        <w:t xml:space="preserve"> - Please view link - unable to able to access data</w:t>
      </w:r>
      <w:r/>
    </w:p>
    <w:p>
      <w:pPr>
        <w:pStyle w:val="ListNumber"/>
        <w:spacing w:line="240" w:lineRule="auto"/>
        <w:ind w:left="720"/>
      </w:pPr>
      <w:r/>
      <w:hyperlink r:id="rId10">
        <w:r>
          <w:rPr>
            <w:color w:val="0000EE"/>
            <w:u w:val="single"/>
          </w:rPr>
          <w:t>https://www.sfgate.com/giants/article/sf-giants-pitchers-pride-protest-22303677.php</w:t>
        </w:r>
      </w:hyperlink>
      <w:r>
        <w:t xml:space="preserve"> - An article from SFGate reports that during the San Francisco Giants' Pride Night on June 12, 2026, four of the five pitchers altered their uniforms as a form of protest. Starting pitcher Landon Roupp and relievers JT Brubaker and Ryan Walker inscribed Bible verses on their hats, while left-handed reliever Sam Hentges chose not to wear the rainbow hat, opting for the standard orange SF logo hat instead. This act reflects a growing trend among MLB players to express personal beliefs during Pride events.</w:t>
      </w:r>
      <w:r/>
    </w:p>
    <w:p>
      <w:pPr>
        <w:pStyle w:val="ListNumber"/>
        <w:spacing w:line="240" w:lineRule="auto"/>
        <w:ind w:left="720"/>
      </w:pPr>
      <w:r/>
      <w:hyperlink r:id="rId12">
        <w:r>
          <w:rPr>
            <w:color w:val="0000EE"/>
            <w:u w:val="single"/>
          </w:rPr>
          <w:t>https://sports.yahoo.com/articles/giants-pitcher-landen-roupp-wears-030302741.html</w:t>
        </w:r>
      </w:hyperlink>
      <w:r>
        <w:t xml:space="preserve"> - Yahoo Sports reports that during the San Francisco Giants' Pride Night on June 12, 2026, pitcher Landen Roupp wore a rainbow-themed cap with a Bible verse inscribed on it. This gesture was part of a broader trend where multiple Giants pitchers altered their uniforms during the Pride event, sparking discussions about personal expression and team policies during Pride celebrations.</w:t>
      </w:r>
      <w:r/>
    </w:p>
    <w:p>
      <w:pPr>
        <w:pStyle w:val="ListNumber"/>
        <w:spacing w:line="240" w:lineRule="auto"/>
        <w:ind w:left="720"/>
      </w:pPr>
      <w:r/>
      <w:hyperlink r:id="rId14">
        <w:r>
          <w:rPr>
            <w:color w:val="0000EE"/>
            <w:u w:val="single"/>
          </w:rPr>
          <w:t>https://www.outsports.com/2025/6/14/24113568/dodgers-giants-pride-night-rainbow-hats/</w:t>
        </w:r>
      </w:hyperlink>
      <w:r>
        <w:t xml:space="preserve"> - Outsports details that during the 2025 Pride Night, both the Los Angeles Dodgers and the San Francisco Giants wore rainbow-themed hats to celebrate the LGBTQ+ community. This initiative was part of a broader movement in Major League Baseball to acknowledge and support Pride Month through team apparel and events.</w:t>
      </w:r>
      <w:r/>
    </w:p>
    <w:p>
      <w:pPr>
        <w:pStyle w:val="ListNumber"/>
        <w:spacing w:line="240" w:lineRule="auto"/>
        <w:ind w:left="720"/>
      </w:pPr>
      <w:r/>
      <w:hyperlink r:id="rId15">
        <w:r>
          <w:rPr>
            <w:color w:val="0000EE"/>
            <w:u w:val="single"/>
          </w:rPr>
          <w:t>https://www.mlb.com/giants/tickets/promotions</w:t>
        </w:r>
      </w:hyperlink>
      <w:r>
        <w:t xml:space="preserve"> - The official San Francisco Giants website provides information on their 2026 promotions, including the Pride Night event held on June 12, 2026. The event featured special jerseys designed by artist Favianna Rodriguez and a postgame fireworks show, highlighting the team's commitment to celebrating the LGBTQ+ community.</w:t>
      </w:r>
      <w:r/>
    </w:p>
    <w:p>
      <w:pPr>
        <w:pStyle w:val="ListNumber"/>
        <w:spacing w:line="240" w:lineRule="auto"/>
        <w:ind w:left="720"/>
      </w:pPr>
      <w:r/>
      <w:hyperlink r:id="rId11">
        <w:r>
          <w:rPr>
            <w:color w:val="0000EE"/>
            <w:u w:val="single"/>
          </w:rPr>
          <w:t>https://juanitamore.com/events/2026/6/12/sf-giants-pride-night</w:t>
        </w:r>
      </w:hyperlink>
      <w:r>
        <w:t xml:space="preserve"> - An event page by Juanita MORE! details the San Francisco Giants' Pride Night on June 12, 2026, at Oracle Park. The event included pregame festivities, in-game celebrations, and appearances, culminating in a special postgame fireworks show featuring music by LGBTQIA+ artists and DJ Juanita MORE!, emphasizing the team's dedication to inclusivity and community engagement.</w:t>
      </w:r>
      <w:r/>
    </w:p>
    <w:p>
      <w:pPr>
        <w:pStyle w:val="ListNumber"/>
        <w:spacing w:line="240" w:lineRule="auto"/>
        <w:ind w:left="720"/>
      </w:pPr>
      <w:r/>
      <w:hyperlink r:id="rId13">
        <w:r>
          <w:rPr>
            <w:color w:val="0000EE"/>
            <w:u w:val="single"/>
          </w:rPr>
          <w:t>https://www.outsports.com/2026/6/1/24134605/mlb-pride-night-guide-baseball-rainbow-jersey-dodgers-blue-jays-cubs-red-sox-orioles-giants/?tblci=Girl+turned+away+from+Florida+public+school+prom+because+she+wore+a+suitpage%2F2%2F</w:t>
        </w:r>
      </w:hyperlink>
      <w:r>
        <w:t xml:space="preserve"> - Outsports provides a comprehensive guide to MLB Pride Night celebrations in 2026, highlighting various teams' initiatives to support the LGBTQ+ community. The San Francisco Giants' Pride Night is featured, showcasing their commitment to inclusivity through special events, merchandise, and community engagement during Pride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oemygod.com/2026/06/fox-wails-after-sf-giants-go-all-out-for-pride-night/" TargetMode="External"/><Relationship Id="rId10" Type="http://schemas.openxmlformats.org/officeDocument/2006/relationships/hyperlink" Target="https://www.sfgate.com/giants/article/sf-giants-pitchers-pride-protest-22303677.php" TargetMode="External"/><Relationship Id="rId11" Type="http://schemas.openxmlformats.org/officeDocument/2006/relationships/hyperlink" Target="https://juanitamore.com/events/2026/6/12/sf-giants-pride-night" TargetMode="External"/><Relationship Id="rId12" Type="http://schemas.openxmlformats.org/officeDocument/2006/relationships/hyperlink" Target="https://sports.yahoo.com/articles/giants-pitcher-landen-roupp-wears-030302741.html" TargetMode="External"/><Relationship Id="rId13" Type="http://schemas.openxmlformats.org/officeDocument/2006/relationships/hyperlink" Target="https://www.outsports.com/2026/6/1/24134605/mlb-pride-night-guide-baseball-rainbow-jersey-dodgers-blue-jays-cubs-red-sox-orioles-giants/?tblci=Girl+turned+away+from+Florida+public+school+prom+because+she+wore+a+suitpage%2F2%2F" TargetMode="External"/><Relationship Id="rId14" Type="http://schemas.openxmlformats.org/officeDocument/2006/relationships/hyperlink" Target="https://www.outsports.com/2025/6/14/24113568/dodgers-giants-pride-night-rainbow-hats/" TargetMode="External"/><Relationship Id="rId15" Type="http://schemas.openxmlformats.org/officeDocument/2006/relationships/hyperlink" Target="https://www.mlb.com/giants/tickets/promo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