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Night Moments at MLB Games: Why Rituals and Community Matter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Celebrate the spectacle: teams across Major League Baseball have leaned into Pride Month with ceremonies, rainbow gear and performances, and San Francisco’s recent on-field vow renewals show how clubs are blending sport with community rituals that matter to fans.</w:t>
      </w:r>
      <w:r/>
    </w:p>
    <w:p>
      <w:r/>
      <w:r>
        <w:t>Essential Takeaways</w:t>
      </w:r>
      <w:r/>
      <w:r/>
    </w:p>
    <w:p>
      <w:pPr>
        <w:pStyle w:val="ListBullet"/>
        <w:spacing w:line="240" w:lineRule="auto"/>
        <w:ind w:left="720"/>
      </w:pPr>
      <w:r/>
      <w:r>
        <w:rPr>
          <w:b/>
        </w:rPr>
        <w:t>Visible celebrations:</w:t>
      </w:r>
      <w:r>
        <w:t xml:space="preserve"> Several MLB clubs staged Pride events this month, from rainbow caps to on-field ceremonies that feel festive and colourful. </w:t>
      </w:r>
      <w:r/>
    </w:p>
    <w:p>
      <w:pPr>
        <w:pStyle w:val="ListBullet"/>
        <w:spacing w:line="240" w:lineRule="auto"/>
        <w:ind w:left="720"/>
      </w:pPr>
      <w:r/>
      <w:r>
        <w:rPr>
          <w:b/>
        </w:rPr>
        <w:t>Giants’ ceremony:</w:t>
      </w:r>
      <w:r>
        <w:t xml:space="preserve"> The San Francisco Giants invited 10 couples to renew vows on the field before a game, a vivid, emotional moment for those involved. </w:t>
      </w:r>
      <w:r/>
    </w:p>
    <w:p>
      <w:pPr>
        <w:pStyle w:val="ListBullet"/>
        <w:spacing w:line="240" w:lineRule="auto"/>
        <w:ind w:left="720"/>
      </w:pPr>
      <w:r/>
      <w:r>
        <w:rPr>
          <w:b/>
        </w:rPr>
        <w:t>Mixed reactions:</w:t>
      </w:r>
      <w:r>
        <w:t xml:space="preserve"> Fans and commentators responded with enthusiasm, curiosity and critique , reactions vary by market and perspective. </w:t>
      </w:r>
      <w:r/>
    </w:p>
    <w:p>
      <w:pPr>
        <w:pStyle w:val="ListBullet"/>
        <w:spacing w:line="240" w:lineRule="auto"/>
        <w:ind w:left="720"/>
      </w:pPr>
      <w:r/>
      <w:r>
        <w:rPr>
          <w:b/>
        </w:rPr>
        <w:t>Context matters:</w:t>
      </w:r>
      <w:r>
        <w:t xml:space="preserve"> Teams’ Pride programming reflects local culture, club identity and evolving expectations about stadium programming. </w:t>
      </w:r>
      <w:r/>
    </w:p>
    <w:p>
      <w:pPr>
        <w:pStyle w:val="ListBullet"/>
        <w:spacing w:line="240" w:lineRule="auto"/>
        <w:ind w:left="720"/>
      </w:pPr>
      <w:r/>
      <w:r>
        <w:rPr>
          <w:b/>
        </w:rPr>
        <w:t>Practical note:</w:t>
      </w:r>
      <w:r>
        <w:t xml:space="preserve"> If you’re attending a themed night, expect larger crowds, special merchandise and extra in-stadium programming.</w:t>
      </w:r>
      <w:r/>
      <w:r/>
    </w:p>
    <w:p>
      <w:pPr>
        <w:pStyle w:val="Heading2"/>
      </w:pPr>
      <w:r>
        <w:t>Pride at the ballpark: more than a hashtag</w:t>
      </w:r>
      <w:r/>
    </w:p>
    <w:p>
      <w:r/>
      <w:r>
        <w:t>There’s a particular hum to a ballpark on themed nights , colours, chants and something that feels a little extra. This June, MLB’s Pride events delivered that hum in different ways, from branded merchandise to performances and ceremonies. Outlets including Outsports and the San Francisco Chronicle reported on these events, noting how teams tried to make them meaningful rather than purely promotional. For supporters it can feel warm and inclusive; for others it’s visible cultural change at a pastime that’s long been seen as tradition-bound.</w:t>
      </w:r>
      <w:r/>
    </w:p>
    <w:p>
      <w:pPr>
        <w:pStyle w:val="Heading2"/>
      </w:pPr>
      <w:r>
        <w:t>The Giants’ on-field vow renewals: ceremony and spectacle</w:t>
      </w:r>
      <w:r/>
    </w:p>
    <w:p>
      <w:r/>
      <w:r>
        <w:t>San Francisco staged a pregame ceremony where 10 couples renewed their vows, and the moment was shared with fans on the big screen. The Chronicle covered the event, describing it as heartfelt and very much in keeping with the city’s civic culture. For the couples involved, it’s an intimate milestone made public; for the crowd, it read as a communal celebration. Either way, it’s an example of how clubs are using the unique stage of the ballpark to amplify personal stories.</w:t>
      </w:r>
      <w:r/>
    </w:p>
    <w:p>
      <w:pPr>
        <w:pStyle w:val="Heading2"/>
      </w:pPr>
      <w:r>
        <w:t>Why some fans push back</w:t>
      </w:r>
      <w:r/>
    </w:p>
    <w:p>
      <w:r/>
      <w:r>
        <w:t>Not everyone is thrilled when stadium programming crosses into ceremony or activism, and commentary across the media shows a range of responses. Some fans prefer a focus on the game and worry themed nights distract from sport. Others embrace the moments as opportunities for inclusion and visibility. This tension isn’t new , past coverage of Pride nights and protests at events around the country shows similar splits , but it does underline how varied fan communities can be.</w:t>
      </w:r>
      <w:r/>
    </w:p>
    <w:p>
      <w:pPr>
        <w:pStyle w:val="Heading2"/>
      </w:pPr>
      <w:r>
        <w:t>Teams tailor Pride to local identity</w:t>
      </w:r>
      <w:r/>
    </w:p>
    <w:p>
      <w:r/>
      <w:r>
        <w:t>MLB clubs don’t take a one-size-fits-all approach. The Dodgers, for instance, have worn rainbow caps; other teams choose quieter acknowledgements or themed giveaways. Outlets like Outsports have tracked these variations and pointed out that what plays well in one city might draw different responses elsewhere. For organisers, the trick is matching the event to local expectations and club values, so the programming feels authentic rather than performative.</w:t>
      </w:r>
      <w:r/>
    </w:p>
    <w:p>
      <w:pPr>
        <w:pStyle w:val="Heading2"/>
      </w:pPr>
      <w:r>
        <w:t>Going to a Pride night? What to expect</w:t>
      </w:r>
      <w:r/>
    </w:p>
    <w:p>
      <w:r/>
      <w:r>
        <w:t>If you plan to attend a Pride-themed game, expect busier concourses, colourful merchandise stalls and extra entertainment. Arrive early if you want a good view of pregame ceremonies, and remember some fans attend specifically to support the moment on the field. If you’re curious but unsure, it’s also fine to watch from home , broadcasts and social feeds will carry highlights. Ultimately, these nights are about making space for fans and players whose stories haven’t always been front and centre.</w:t>
      </w:r>
      <w:r/>
    </w:p>
    <w:p>
      <w:r/>
      <w:r>
        <w:t>It’s a small change in the programme, but one that can make the ballpark feel a little more like the whole community it serves.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1">
        <w:r>
          <w:rPr>
            <w:color w:val="0000EE"/>
            <w:u w:val="single"/>
          </w:rPr>
          <w:t>[4]</w:t>
        </w:r>
      </w:hyperlink>
      <w:r>
        <w:t xml:space="preserve">, </w:t>
      </w:r>
      <w:hyperlink r:id="rId10">
        <w:r>
          <w:rPr>
            <w:color w:val="0000EE"/>
            <w:u w:val="single"/>
          </w:rPr>
          <w:t>[2]</w:t>
        </w:r>
      </w:hyperlink>
      <w:r>
        <w:t xml:space="preserve">- Paragraph 3: </w:t>
      </w:r>
      <w:hyperlink r:id="rId9">
        <w:r>
          <w:rPr>
            <w:color w:val="0000EE"/>
            <w:u w:val="single"/>
          </w:rPr>
          <w:t>[1]</w:t>
        </w:r>
      </w:hyperlink>
      <w:r>
        <w:t xml:space="preserve">, </w:t>
      </w:r>
      <w:hyperlink r:id="rId12">
        <w:r>
          <w:rPr>
            <w:color w:val="0000EE"/>
            <w:u w:val="single"/>
          </w:rPr>
          <w:t>[6]</w:t>
        </w:r>
      </w:hyperlink>
      <w:r>
        <w:t xml:space="preserve">- Paragraph 4: </w:t>
      </w:r>
      <w:hyperlink r:id="rId13">
        <w:r>
          <w:rPr>
            <w:color w:val="0000EE"/>
            <w:u w:val="single"/>
          </w:rPr>
          <w:t>[7]</w:t>
        </w:r>
      </w:hyperlink>
      <w:r>
        <w:t xml:space="preserve">, </w:t>
      </w:r>
      <w:hyperlink r:id="rId14">
        <w:r>
          <w:rPr>
            <w:color w:val="0000EE"/>
            <w:u w:val="single"/>
          </w:rPr>
          <w:t>[5]</w:t>
        </w:r>
      </w:hyperlink>
      <w:r>
        <w:t xml:space="preserve">- Paragraph 5: </w:t>
      </w:r>
      <w:hyperlink r:id="rId15">
        <w:r>
          <w:rPr>
            <w:color w:val="0000EE"/>
            <w:u w:val="single"/>
          </w:rPr>
          <w:t>[3]</w:t>
        </w:r>
      </w:hyperlink>
      <w:r>
        <w:t xml:space="preserve">,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https://www.foxnews.com/outkick-sports/san-francisco-giants-host-gay-couples-renewing-vows-drag-queen-virtue-signaling-pride-night-ceremony</w:t>
        </w:r>
      </w:hyperlink>
      <w:r>
        <w:t xml:space="preserve"> - Please view link - unable to able to access data</w:t>
      </w:r>
      <w:r/>
    </w:p>
    <w:p>
      <w:pPr>
        <w:pStyle w:val="ListNumber"/>
        <w:spacing w:line="240" w:lineRule="auto"/>
        <w:ind w:left="720"/>
      </w:pPr>
      <w:r/>
      <w:hyperlink r:id="rId10">
        <w:r>
          <w:rPr>
            <w:color w:val="0000EE"/>
            <w:u w:val="single"/>
          </w:rPr>
          <w:t>https://www.outsports.com/2023/6/12/23757392/san-francisco-giants-gay-lgbtq-pride-night-drag-queen/</w:t>
        </w:r>
      </w:hyperlink>
      <w:r>
        <w:t xml:space="preserve"> - In June 2023, the San Francisco Giants celebrated Pride Night with a vibrant event at Oracle Park. The team showcased their commitment to the LGBTQ+ community by donning rainbow-themed Pride hats and using Pride-coloured bases during the game against the Chicago Cubs. A highlight of the evening was the ceremonial first pitch thrown by D'Arcy Drollinger, San Francisco's first 'drag laureate'. The event was well-received, with no incidents reported, marking a significant moment in the team's history of supporting LGBTQ+ initiatives.</w:t>
      </w:r>
      <w:r/>
    </w:p>
    <w:p>
      <w:pPr>
        <w:pStyle w:val="ListNumber"/>
        <w:spacing w:line="240" w:lineRule="auto"/>
        <w:ind w:left="720"/>
      </w:pPr>
      <w:r/>
      <w:hyperlink r:id="rId15">
        <w:r>
          <w:rPr>
            <w:color w:val="0000EE"/>
            <w:u w:val="single"/>
          </w:rPr>
          <w:t>https://www.outsports.com/2024/6/21/24096624/talkin-gaysball-san-francisco-giants-mlb-pride-new-york-mets-gay-grimace-chicago-cubs-texas-rangers-corey-seager/</w:t>
        </w:r>
      </w:hyperlink>
      <w:r>
        <w:t xml:space="preserve"> - In June 2024, the San Francisco Giants made history by hosting Major League Baseball's first on-field vow renewal ceremony for LGBTQ+ couples during their Pride Day celebrations. Nine couples took part in the ceremony at Oracle Park, symbolising the team's ongoing commitment to inclusivity and support for the LGBTQ+ community. This event set a new precedent for Pride celebrations in professional sports, highlighting the Giants' leadership in promoting diversity and acceptance within Major League Baseball.</w:t>
      </w:r>
      <w:r/>
    </w:p>
    <w:p>
      <w:pPr>
        <w:pStyle w:val="ListNumber"/>
        <w:spacing w:line="240" w:lineRule="auto"/>
        <w:ind w:left="720"/>
      </w:pPr>
      <w:r/>
      <w:hyperlink r:id="rId11">
        <w:r>
          <w:rPr>
            <w:color w:val="0000EE"/>
            <w:u w:val="single"/>
          </w:rPr>
          <w:t>https://www.sfchronicle.com/sports/giants/article/pride-giants-san-francisco-20361408.php</w:t>
        </w:r>
      </w:hyperlink>
      <w:r>
        <w:t xml:space="preserve"> - In June 2025, the San Francisco Giants continued their longstanding tradition of supporting the LGBTQ+ community by hosting their annual Pride Day event. Despite challenges faced by other organisations in maintaining Pride celebrations, the Giants' event was a testament to their dedication to inclusivity. The festivities extended beyond the ballpark, encompassing the Mission Rock area of McCovey Cove, and underscored the team's commitment to celebrating diversity and fostering a welcoming environment for all fans.</w:t>
      </w:r>
      <w:r/>
    </w:p>
    <w:p>
      <w:pPr>
        <w:pStyle w:val="ListNumber"/>
        <w:spacing w:line="240" w:lineRule="auto"/>
        <w:ind w:left="720"/>
      </w:pPr>
      <w:r/>
      <w:hyperlink r:id="rId14">
        <w:r>
          <w:rPr>
            <w:color w:val="0000EE"/>
            <w:u w:val="single"/>
          </w:rPr>
          <w:t>https://www.outsports.com/2023/6/12/23757431/giants-angels-mlb-pride-night-drag-queens</w:t>
        </w:r>
      </w:hyperlink>
      <w:r>
        <w:t xml:space="preserve"> - In June 2023, both the San Francisco Giants and the Los Angeles Angels incorporated drag performers into their Pride Night celebrations, offering a refreshing change from the hate directed at drag performers in parts of the country. D'Arcy Drollinger, the first 'drag laureate' in the country, threw out the first pitch at the Giants' game against the Chicago Cubs. This inclusion highlighted the teams' commitment to embracing and celebrating the LGBTQ+ community during Pride Month.</w:t>
      </w:r>
      <w:r/>
    </w:p>
    <w:p>
      <w:pPr>
        <w:pStyle w:val="ListNumber"/>
        <w:spacing w:line="240" w:lineRule="auto"/>
        <w:ind w:left="720"/>
      </w:pPr>
      <w:r/>
      <w:hyperlink r:id="rId12">
        <w:r>
          <w:rPr>
            <w:color w:val="0000EE"/>
            <w:u w:val="single"/>
          </w:rPr>
          <w:t>https://www.sfchronicle.com/sports/giants/article/anti-lgb-protestors-mar-l-a-pride-night-18157136.php</w:t>
        </w:r>
      </w:hyperlink>
      <w:r>
        <w:t xml:space="preserve"> - In June 2023, Pride Night at Dodger Stadium, featuring the San Francisco Giants and Los Angeles Dodgers, was marred by large protests outside the stadium. The protests were in response to the Dodgers' decision to honour the Sisters of Perpetual Indulgence, a charitable drag group, during the event. Despite the protests, the game proceeded, highlighting the ongoing challenges faced by LGBTQ+ communities in the face of opposition to Pride celebrations.</w:t>
      </w:r>
      <w:r/>
    </w:p>
    <w:p>
      <w:pPr>
        <w:pStyle w:val="ListNumber"/>
        <w:spacing w:line="240" w:lineRule="auto"/>
        <w:ind w:left="720"/>
      </w:pPr>
      <w:r/>
      <w:hyperlink r:id="rId13">
        <w:r>
          <w:rPr>
            <w:color w:val="0000EE"/>
            <w:u w:val="single"/>
          </w:rPr>
          <w:t>https://www.outsports.com/2023/6/18/23765320/dodgers-pride-night-sisters-perpetual-indulgence-rainbow-logos/</w:t>
        </w:r>
      </w:hyperlink>
      <w:r>
        <w:t xml:space="preserve"> - In June 2023, the Los Angeles Dodgers held their Pride Night, featuring the Sisters of Perpetual Indulgence, a charitable drag group, who were honoured with the Community Hero Award. Despite protests from conservative groups, the event proceeded without incident, with players and umpires wearing rainbow logos to show support for the LGBTQ+ community. This event underscored the ongoing challenges and support within Major League Baseball regarding Pride celebrations.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foxnews.com/outkick-sports/san-francisco-giants-host-gay-couples-renewing-vows-drag-queen-virtue-signaling-pride-night-ceremony" TargetMode="External"/><Relationship Id="rId10" Type="http://schemas.openxmlformats.org/officeDocument/2006/relationships/hyperlink" Target="https://www.outsports.com/2023/6/12/23757392/san-francisco-giants-gay-lgbtq-pride-night-drag-queen/" TargetMode="External"/><Relationship Id="rId11" Type="http://schemas.openxmlformats.org/officeDocument/2006/relationships/hyperlink" Target="https://www.sfchronicle.com/sports/giants/article/pride-giants-san-francisco-20361408.php" TargetMode="External"/><Relationship Id="rId12" Type="http://schemas.openxmlformats.org/officeDocument/2006/relationships/hyperlink" Target="https://www.sfchronicle.com/sports/giants/article/anti-lgb-protestors-mar-l-a-pride-night-18157136.php" TargetMode="External"/><Relationship Id="rId13" Type="http://schemas.openxmlformats.org/officeDocument/2006/relationships/hyperlink" Target="https://www.outsports.com/2023/6/18/23765320/dodgers-pride-night-sisters-perpetual-indulgence-rainbow-logos/" TargetMode="External"/><Relationship Id="rId14" Type="http://schemas.openxmlformats.org/officeDocument/2006/relationships/hyperlink" Target="https://www.outsports.com/2023/6/12/23757431/giants-angels-mlb-pride-night-drag-queens" TargetMode="External"/><Relationship Id="rId15" Type="http://schemas.openxmlformats.org/officeDocument/2006/relationships/hyperlink" Target="https://www.outsports.com/2024/6/21/24096624/talkin-gaysball-san-francisco-giants-mlb-pride-new-york-mets-gay-grimace-chicago-cubs-texas-rangers-corey-seage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