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Pride-Night Caps? Giants Pitcher Wears Bible Verse, Sparking Conversation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quiet clash of messages at baseball’s Pride Night , San Francisco Giants pitcher Landen Roupp wrote “Genesis 9:12–16” on his cap, and the moment underlines why personal belief and team rituals can collide in public sport. It matters because fans, players and brands are all watching how identity and expression play out in the stands.</w:t>
      </w:r>
      <w:r/>
    </w:p>
    <w:p>
      <w:r/>
      <w:r>
        <w:t>Essential Takeaways</w:t>
      </w:r>
      <w:r/>
      <w:r/>
    </w:p>
    <w:p>
      <w:pPr>
        <w:pStyle w:val="ListBullet"/>
        <w:spacing w:line="240" w:lineRule="auto"/>
        <w:ind w:left="720"/>
      </w:pPr>
      <w:r/>
      <w:r>
        <w:rPr>
          <w:b/>
        </w:rPr>
        <w:t>What happened:</w:t>
      </w:r>
      <w:r>
        <w:t xml:space="preserve"> Giants starter Landen Roupp wrote a Bible verse reference on his Pride Night cap instead of the team’s rainbow logo.</w:t>
      </w:r>
      <w:r/>
    </w:p>
    <w:p>
      <w:pPr>
        <w:pStyle w:val="ListBullet"/>
        <w:spacing w:line="240" w:lineRule="auto"/>
        <w:ind w:left="720"/>
      </w:pPr>
      <w:r/>
      <w:r>
        <w:rPr>
          <w:b/>
        </w:rPr>
        <w:t>His explanation:</w:t>
      </w:r>
      <w:r>
        <w:t xml:space="preserve"> Roupp said the verse speaks to God’s covenant and gratitude, and that he values the freedom to express his beliefs.</w:t>
      </w:r>
      <w:r/>
    </w:p>
    <w:p>
      <w:pPr>
        <w:pStyle w:val="ListBullet"/>
        <w:spacing w:line="240" w:lineRule="auto"/>
        <w:ind w:left="720"/>
      </w:pPr>
      <w:r/>
      <w:r>
        <w:rPr>
          <w:b/>
        </w:rPr>
        <w:t>Mixed participation:</w:t>
      </w:r>
      <w:r>
        <w:t xml:space="preserve"> Some teammates wore rainbow caps, another pitcher omitted the rainbow entirely, showing varying responses.</w:t>
      </w:r>
      <w:r/>
    </w:p>
    <w:p>
      <w:pPr>
        <w:pStyle w:val="ListBullet"/>
        <w:spacing w:line="240" w:lineRule="auto"/>
        <w:ind w:left="720"/>
      </w:pPr>
      <w:r/>
      <w:r>
        <w:rPr>
          <w:b/>
        </w:rPr>
        <w:t>Public reaction:</w:t>
      </w:r>
      <w:r>
        <w:t xml:space="preserve"> The move provoked conversation about free expression, inclusion and where personal faith fits in public sporting events.</w:t>
      </w:r>
      <w:r/>
      <w:r/>
    </w:p>
    <w:p>
      <w:pPr>
        <w:pStyle w:val="Heading2"/>
      </w:pPr>
      <w:r>
        <w:t>A subtle cap, a loud message</w:t>
      </w:r>
      <w:r/>
    </w:p>
    <w:p>
      <w:r/>
      <w:r>
        <w:t>The clearest image from Friday’s game was surprisingly small: writing along the rim of a baseball cap. Roupp’s choice to inscribe Genesis 9:12–16 felt quiet but charged, a soft, paper-like detail that pulled a lot of attention. According to NBC Sports Bay Area reporting, he described the passage as a reminder of God’s covenant, and framed his choice as an expression of faith rather than an attack on anyone.</w:t>
      </w:r>
      <w:r/>
    </w:p>
    <w:p>
      <w:r/>
      <w:r>
        <w:t>This isn’t the first time uniforms and headwear have become stages for cultural conversation. Sports are public theatre, and players often use small symbols to make big points. Fans notice the texture and intent , some find it moving, others see provocation , and that’s partly why clubs now think carefully about how to balance team celebrations with individual voices.</w:t>
      </w:r>
      <w:r/>
    </w:p>
    <w:p>
      <w:pPr>
        <w:pStyle w:val="Heading2"/>
      </w:pPr>
      <w:r>
        <w:t>Why players are picking personalised statements</w:t>
      </w:r>
      <w:r/>
    </w:p>
    <w:p>
      <w:r/>
      <w:r>
        <w:t>Players live in two worlds: a locker-room culture and a public-facing platform. Roupp’s explanation , that he’s grateful and wanted to express his faith , speaks to a broader trend of athletes asserting personal identities during league-sponsored events. Reuters and other outlets have chronicled how players across sports use equipment or clothing to signal causes, beliefs or memories.</w:t>
      </w:r>
      <w:r/>
    </w:p>
    <w:p>
      <w:r/>
      <w:r>
        <w:t>Practically, teams should expect this to happen and plan policies that respect both team messaging and personal expression. If you’re managing a club or simply following, the takeaway is simple: these small choices communicate loudly and invite dialogue.</w:t>
      </w:r>
      <w:r/>
    </w:p>
    <w:p>
      <w:pPr>
        <w:pStyle w:val="Heading2"/>
      </w:pPr>
      <w:r>
        <w:t>Teammates responded differently , that says something</w:t>
      </w:r>
      <w:r/>
    </w:p>
    <w:p>
      <w:r/>
      <w:r>
        <w:t>The night itself showed a mix of responses: many players embraced the rainbow; some adopted other signals; one left-hander didn’t wear the rainbow at all. That variety tells you something about locker-room dynamics , unity doesn’t always mean uniformity. According to local reporting, reactions ranged from supportive nods to quiet indifference.</w:t>
      </w:r>
      <w:r/>
    </w:p>
    <w:p>
      <w:r/>
      <w:r>
        <w:t>If you’re judging the scene, remember most teammates are navigating friendships, sponsorship obligations and personal convictions. Coaches and front offices increasingly find themselves mediating these moments, because what happens on a cap can ripple into PR and fan relations.</w:t>
      </w:r>
      <w:r/>
    </w:p>
    <w:p>
      <w:pPr>
        <w:pStyle w:val="Heading2"/>
      </w:pPr>
      <w:r>
        <w:t>Fans, free speech and the business of sport</w:t>
      </w:r>
      <w:r/>
    </w:p>
    <w:p>
      <w:r/>
      <w:r>
        <w:t>This incident landed in a wider political and cultural conversation. Pride Month has become a flashpoint in American politics, with administrations and states treating it differently and some conservative commentators critical of corporate and institutional celebrations. Sports leagues and teams are in the crossfire: they want to include fans and partners while also accommodating diverse player views.</w:t>
      </w:r>
      <w:r/>
    </w:p>
    <w:p>
      <w:r/>
      <w:r>
        <w:t>For supporters, here’s practical advice: if you care about how clubs mark cultural moments, engage with team statements, season-ticket forums and social channels. Your voice matters , not just as a reaction to a cap, but in shaping how teams balance inclusivity with individual expression.</w:t>
      </w:r>
      <w:r/>
    </w:p>
    <w:p>
      <w:pPr>
        <w:pStyle w:val="Heading2"/>
      </w:pPr>
      <w:r>
        <w:t>What this means going forward</w:t>
      </w:r>
      <w:r/>
    </w:p>
    <w:p>
      <w:r/>
      <w:r>
        <w:t>Small acts like a verse on a cap will keep generating headlines because they combine authenticity with spectacle. Players will continue to use their platforms to say who they are, and organisations will keep learning how to respond without alienating parts of their fanbase. Expect more thoughtful policies, more players asserting beliefs, and plenty more conversation in the stands.</w:t>
      </w:r>
      <w:r/>
    </w:p>
    <w:p>
      <w:r/>
      <w:r>
        <w:t>It’s a small symbol with a big aftertaste , and one more reminder that sport remains one of the liveliest public stages for culture and conviction.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1">
        <w:r>
          <w:rPr>
            <w:color w:val="0000EE"/>
            <w:u w:val="single"/>
          </w:rPr>
          <w:t>[5]</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1">
        <w:r>
          <w:rPr>
            <w:color w:val="0000EE"/>
            <w:u w:val="single"/>
          </w:rPr>
          <w:t>[5]</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https://www.breitbart.com/sports/2026/06/13/photo-sf-giants-player-counters-lgbt-pride-night-messaging-with-bible-verse-on-cap-its-about-gods-covenant/</w:t>
        </w:r>
      </w:hyperlink>
      <w:r>
        <w:t xml:space="preserve"> - Please view link - unable to able to access data</w:t>
      </w:r>
      <w:r/>
    </w:p>
    <w:p>
      <w:pPr>
        <w:pStyle w:val="ListNumber"/>
        <w:spacing w:line="240" w:lineRule="auto"/>
        <w:ind w:left="720"/>
      </w:pPr>
      <w:r/>
      <w:hyperlink r:id="rId10">
        <w:r>
          <w:rPr>
            <w:color w:val="0000EE"/>
            <w:u w:val="single"/>
          </w:rPr>
          <w:t>https://sports.yahoo.com/articles/landen-roupp-explains-why-inscribed-233929239.html</w:t>
        </w:r>
      </w:hyperlink>
      <w:r>
        <w:t xml:space="preserve"> - San Francisco Giants pitcher Landen Roupp inscribed Genesis 9:12-16 on his cap during Pride Night, explaining it as a symbol of God's covenant and a promise of faithfulness and mercy. He expressed gratitude for the freedom to believe and express his faith in the country. Roupp also stated that there was no hate in his gesture and encouraged those with concerns to read the Bible. The article provides details of Roupp's explanation and the significance of the Bible verse he chose to display.</w:t>
      </w:r>
      <w:r/>
    </w:p>
    <w:p>
      <w:pPr>
        <w:pStyle w:val="ListNumber"/>
        <w:spacing w:line="240" w:lineRule="auto"/>
        <w:ind w:left="720"/>
      </w:pPr>
      <w:r/>
      <w:hyperlink r:id="rId12">
        <w:r>
          <w:rPr>
            <w:color w:val="0000EE"/>
            <w:u w:val="single"/>
          </w:rPr>
          <w:t>https://sports.yahoo.com/articles/pride-night-giants-add-reference-074053825.html</w:t>
        </w:r>
      </w:hyperlink>
      <w:r>
        <w:t xml:space="preserve"> - During Pride Night at Oracle Park, San Francisco Giants pitcher Landen Roupp added a reference to a Bible verse on his hat. Roupp inscribed Genesis 9:12-16, which speaks of God's covenant with Noah and all living creatures. The article highlights Roupp's action and the biblical significance of the verse he chose to display on his cap during the Pride Night game.</w:t>
      </w:r>
      <w:r/>
    </w:p>
    <w:p>
      <w:pPr>
        <w:pStyle w:val="ListNumber"/>
        <w:spacing w:line="240" w:lineRule="auto"/>
        <w:ind w:left="720"/>
      </w:pPr>
      <w:r/>
      <w:hyperlink r:id="rId13">
        <w:r>
          <w:rPr>
            <w:color w:val="0000EE"/>
            <w:u w:val="single"/>
          </w:rPr>
          <w:t>https://sports.yahoo.com/articles/multiple-sf-giants-pitchers-appear-063158768.html</w:t>
        </w:r>
      </w:hyperlink>
      <w:r>
        <w:t xml:space="preserve"> - On Pride Night at Oracle Park, several San Francisco Giants pitchers altered their uniforms as a form of protest. Starting pitcher Landen Roupp and relievers J.T. Brubaker and Ryan Walker wrote Bible verses on their hats, while left-handed reliever Sam Hentges chose not to wear the rainbow-colored cap at all. The article discusses the players' actions and the significance of their choices during the Pride Night game.</w:t>
      </w:r>
      <w:r/>
    </w:p>
    <w:p>
      <w:pPr>
        <w:pStyle w:val="ListNumber"/>
        <w:spacing w:line="240" w:lineRule="auto"/>
        <w:ind w:left="720"/>
      </w:pPr>
      <w:r/>
      <w:hyperlink r:id="rId11">
        <w:r>
          <w:rPr>
            <w:color w:val="0000EE"/>
            <w:u w:val="single"/>
          </w:rPr>
          <w:t>https://www.sfgate.com/giants/article/sf-giants-pitchers-pride-protest-22303677.php</w:t>
        </w:r>
      </w:hyperlink>
      <w:r>
        <w:t xml:space="preserve"> - Multiple San Francisco Giants pitchers appeared to protest the team's Pride Night by altering their uniforms. Starting pitcher Landen Roupp and relievers J.T. Brubaker and Ryan Walker inscribed Bible verses on their hats, while left-handed reliever Sam Hentges did not wear the rainbow-colored cap. The article provides details of the players' actions and the context of their protest during the Pride Night game.</w:t>
      </w:r>
      <w:r/>
    </w:p>
    <w:p>
      <w:pPr>
        <w:pStyle w:val="ListNumber"/>
        <w:spacing w:line="240" w:lineRule="auto"/>
        <w:ind w:left="720"/>
      </w:pPr>
      <w:r/>
      <w:hyperlink r:id="rId14">
        <w:r>
          <w:rPr>
            <w:color w:val="0000EE"/>
            <w:u w:val="single"/>
          </w:rPr>
          <w:t>https://www.wnd.com/2025/06/elite-dodgers-pitcher-displays-bible-passage-on-hat-during-pride-night/</w:t>
        </w:r>
      </w:hyperlink>
      <w:r>
        <w:t xml:space="preserve"> - During a Pride Night game against the San Francisco Giants, Los Angeles Dodgers pitcher Clayton Kershaw displayed a Bible passage on his cap. The passage, Genesis 9:12-16, speaks of God's covenant with every living creature. The article highlights Kershaw's action and the biblical significance of the verse he chose to display on his hat during the Pride Night game.</w:t>
      </w:r>
      <w:r/>
    </w:p>
    <w:p>
      <w:pPr>
        <w:pStyle w:val="ListNumber"/>
        <w:spacing w:line="240" w:lineRule="auto"/>
        <w:ind w:left="720"/>
      </w:pPr>
      <w:r/>
      <w:hyperlink r:id="rId15">
        <w:r>
          <w:rPr>
            <w:color w:val="0000EE"/>
            <w:u w:val="single"/>
          </w:rPr>
          <w:t>https://www.christianitydaily.com/news/dodgers-star-kershaw-honors-genesis-9-12-16-on-pride-night-cap.html</w:t>
        </w:r>
      </w:hyperlink>
      <w:r>
        <w:t xml:space="preserve"> - Los Angeles Dodgers pitcher Clayton Kershaw honored Genesis 9:12-16 on his cap during Pride Night. The verse outlines the biblical significance of the rainbow as a sign of God's covenant. The article discusses Kershaw's action and the meaning behind the Bible verse he displayed on his hat during the Pride Night game.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eitbart.com/sports/2026/06/13/photo-sf-giants-player-counters-lgbt-pride-night-messaging-with-bible-verse-on-cap-its-about-gods-covenant/" TargetMode="External"/><Relationship Id="rId10" Type="http://schemas.openxmlformats.org/officeDocument/2006/relationships/hyperlink" Target="https://sports.yahoo.com/articles/landen-roupp-explains-why-inscribed-233929239.html" TargetMode="External"/><Relationship Id="rId11" Type="http://schemas.openxmlformats.org/officeDocument/2006/relationships/hyperlink" Target="https://www.sfgate.com/giants/article/sf-giants-pitchers-pride-protest-22303677.php" TargetMode="External"/><Relationship Id="rId12" Type="http://schemas.openxmlformats.org/officeDocument/2006/relationships/hyperlink" Target="https://sports.yahoo.com/articles/pride-night-giants-add-reference-074053825.html" TargetMode="External"/><Relationship Id="rId13" Type="http://schemas.openxmlformats.org/officeDocument/2006/relationships/hyperlink" Target="https://sports.yahoo.com/articles/multiple-sf-giants-pitchers-appear-063158768.html" TargetMode="External"/><Relationship Id="rId14" Type="http://schemas.openxmlformats.org/officeDocument/2006/relationships/hyperlink" Target="https://www.wnd.com/2025/06/elite-dodgers-pitcher-displays-bible-passage-on-hat-during-pride-night/" TargetMode="External"/><Relationship Id="rId15" Type="http://schemas.openxmlformats.org/officeDocument/2006/relationships/hyperlink" Target="https://www.christianitydaily.com/news/dodgers-star-kershaw-honors-genesis-9-12-16-on-pride-night-cap.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