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Music Moments: Tom Goss’s Joyful Tribute to Bears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up the volume on Pride playlists as Tom Goss’s exuberant “Bears” video returns to streams, celebrating body positivity, community and a very specific kind of furry charm , a colourful, club-ready salute to diversity that matters to many queer listeners.</w:t>
      </w:r>
      <w:r/>
    </w:p>
    <w:p>
      <w:r/>
      <w:r>
        <w:t>Essential Takeaways</w:t>
      </w:r>
      <w:r/>
      <w:r/>
    </w:p>
    <w:p>
      <w:pPr>
        <w:pStyle w:val="ListBullet"/>
        <w:spacing w:line="240" w:lineRule="auto"/>
        <w:ind w:left="720"/>
      </w:pPr>
      <w:r/>
      <w:r>
        <w:rPr>
          <w:b/>
        </w:rPr>
        <w:t>Fun energy:</w:t>
      </w:r>
      <w:r>
        <w:t xml:space="preserve"> The video is playful and loud, full of Super Soakers, slip‑n‑slides and slow‑motion dancing.</w:t>
      </w:r>
      <w:r/>
    </w:p>
    <w:p>
      <w:pPr>
        <w:pStyle w:val="ListBullet"/>
        <w:spacing w:line="240" w:lineRule="auto"/>
        <w:ind w:left="720"/>
      </w:pPr>
      <w:r/>
      <w:r>
        <w:rPr>
          <w:b/>
        </w:rPr>
        <w:t>Inclusive casting:</w:t>
      </w:r>
      <w:r>
        <w:t xml:space="preserve"> Over 200 men appear in the original shoot, showcasing a range of sizes, ages and styles.</w:t>
      </w:r>
      <w:r/>
    </w:p>
    <w:p>
      <w:pPr>
        <w:pStyle w:val="ListBullet"/>
        <w:spacing w:line="240" w:lineRule="auto"/>
        <w:ind w:left="720"/>
      </w:pPr>
      <w:r/>
      <w:r>
        <w:rPr>
          <w:b/>
        </w:rPr>
        <w:t>Body‑positive message:</w:t>
      </w:r>
      <w:r>
        <w:t xml:space="preserve"> Goss intentionally pushes back on idealised images to celebrate attractiveness beyond conventional standards.</w:t>
      </w:r>
      <w:r/>
    </w:p>
    <w:p>
      <w:pPr>
        <w:pStyle w:val="ListBullet"/>
        <w:spacing w:line="240" w:lineRule="auto"/>
        <w:ind w:left="720"/>
      </w:pPr>
      <w:r/>
      <w:r>
        <w:rPr>
          <w:b/>
        </w:rPr>
        <w:t>Series context:</w:t>
      </w:r>
      <w:r>
        <w:t xml:space="preserve"> This clip is part of Goss’s ongoing “bear” song anthology, with later releases such as “Bear Soup.”</w:t>
      </w:r>
      <w:r/>
    </w:p>
    <w:p>
      <w:pPr>
        <w:pStyle w:val="ListBullet"/>
        <w:spacing w:line="240" w:lineRule="auto"/>
        <w:ind w:left="720"/>
      </w:pPr>
      <w:r/>
      <w:r>
        <w:rPr>
          <w:b/>
        </w:rPr>
        <w:t>Accessible material:</w:t>
      </w:r>
      <w:r>
        <w:t xml:space="preserve"> You can find Goss’s music and updates on his official website and across streaming platforms.</w:t>
      </w:r>
      <w:r/>
      <w:r/>
    </w:p>
    <w:p>
      <w:pPr>
        <w:pStyle w:val="Heading2"/>
      </w:pPr>
      <w:r>
        <w:t>Why the “Bears” video still feels like a party</w:t>
      </w:r>
      <w:r/>
    </w:p>
    <w:p>
      <w:r/>
      <w:r>
        <w:t>The opening riff of Tom Goss’s “Bears” video is pure sunshine , bright colours, big grins and a tangible sense of silliness. It’s the sort of clip that makes you smile first, think later, and that immediate warm reaction matters. According to local reporting at the time, the video was intentionally over‑the‑top, turning camp into a celebration rather than a gag. That approach lets viewers relax into the joyful noise and enjoy the spectacle without feeling judged.</w:t>
      </w:r>
      <w:r/>
    </w:p>
    <w:p>
      <w:pPr>
        <w:pStyle w:val="Heading2"/>
      </w:pPr>
      <w:r>
        <w:t>How it pushes back against narrow beauty ideals</w:t>
      </w:r>
      <w:r/>
    </w:p>
    <w:p>
      <w:r/>
      <w:r>
        <w:t>Goss has been candid about wanting to counter the endless stream of perfected images in gay media. He’s said the project was designed to show that people of different shapes and sizes can be beautiful and sexy. Media coverage from the video’s release highlighted that sentiment repeatedly, noting the purposeful choice to cast everyday, hirsute men rather than polished models. The effect is refreshing: you get a party that looks like a community, not an ad shoot.</w:t>
      </w:r>
      <w:r/>
    </w:p>
    <w:p>
      <w:pPr>
        <w:pStyle w:val="Heading2"/>
      </w:pPr>
      <w:r>
        <w:t>The making of a communal, messy music video</w:t>
      </w:r>
      <w:r/>
    </w:p>
    <w:p>
      <w:r/>
      <w:r>
        <w:t>The production itself leaned into scale and chaos , more than 200 participants, water fights and a club‑dance segment that’s mostly in glorious slow motion. Crowd‑oriented shoots like this trade tight choreography for authentic moments, and that rawness is the point. Reviews from the time praised the energy and authenticity, saying it felt less staged and more like a real block party put on camera. If you watch closely, you’ll spot the little unscripted joys that give the whole thing heart.</w:t>
      </w:r>
      <w:r/>
    </w:p>
    <w:p>
      <w:pPr>
        <w:pStyle w:val="Heading2"/>
      </w:pPr>
      <w:r>
        <w:t>Where this sits in Goss’s work , and the “bear” anthology</w:t>
      </w:r>
      <w:r/>
    </w:p>
    <w:p>
      <w:r/>
      <w:r>
        <w:t>This clip is one chapter in a broader set of songs that celebrate bear culture; Goss has released multiple bear‑themed tracks, including later entries such as “Bear Soup.” The series reads like an affectionate exploration rather than an exhaustive manifesto, and fans appreciate the blend of humour and earnestness. For people building Pride playlists, these tracks offer a lively contrast to more reflective anthems, giving organisers and listeners options depending on the mood they want.</w:t>
      </w:r>
      <w:r/>
    </w:p>
    <w:p>
      <w:pPr>
        <w:pStyle w:val="Heading2"/>
      </w:pPr>
      <w:r>
        <w:t>Tips for watching, sharing and appreciating the video</w:t>
      </w:r>
      <w:r/>
    </w:p>
    <w:p>
      <w:r/>
      <w:r>
        <w:t>If you plan to cue this up for a Pride‑themed gathering, expect a crowd‑pleaser that’s energetic and light. It’s best enjoyed with friends who get the humour and the cultural nods. For anyone curious about representation, watch it alongside interviews where Goss explains his intent; context deepens the impact. And if you’re creating playlists, balance the levity here with quieter tracks so the whole set feels thoughtful and varied.</w:t>
      </w:r>
      <w:r/>
    </w:p>
    <w:p>
      <w:r/>
      <w:r>
        <w:t>It's a small, joyous reminder that Pride can be both riotous fun and meaningful representation.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https://therandyreport.com/pride-music-tom-goss-bears-3/?utm_source=rss&amp;utm_medium=rss&amp;utm_campaign=pride-music-tom-goss-bears-3</w:t>
        </w:r>
      </w:hyperlink>
      <w:r>
        <w:t xml:space="preserve"> - Please view link - unable to able to access data</w:t>
      </w:r>
      <w:r/>
    </w:p>
    <w:p>
      <w:pPr>
        <w:pStyle w:val="ListNumber"/>
        <w:spacing w:line="240" w:lineRule="auto"/>
        <w:ind w:left="720"/>
      </w:pPr>
      <w:r/>
      <w:hyperlink r:id="rId10">
        <w:r>
          <w:rPr>
            <w:color w:val="0000EE"/>
            <w:u w:val="single"/>
          </w:rPr>
          <w:t>https://www.metroweekly.com/2013/07/tom-goss-celebrates-bears-in-n/</w:t>
        </w:r>
      </w:hyperlink>
      <w:r>
        <w:t xml:space="preserve"> - In July 2013, singer-songwriter Tom Goss released his single and music video 'Bears', celebrating the bear community within the LGBTQ+ spectrum. The video, filmed in Washington D.C., features local bear community members and combines humour with genuine affection. Produced by Rich Morel, the track is an upbeat pop anthem, adding a fun element to summer playlists. This release follows Goss's previous successful video for 'Make Believe'.</w:t>
      </w:r>
      <w:r/>
    </w:p>
    <w:p>
      <w:pPr>
        <w:pStyle w:val="ListNumber"/>
        <w:spacing w:line="240" w:lineRule="auto"/>
        <w:ind w:left="720"/>
      </w:pPr>
      <w:r/>
      <w:hyperlink r:id="rId15">
        <w:r>
          <w:rPr>
            <w:color w:val="0000EE"/>
            <w:u w:val="single"/>
          </w:rPr>
          <w:t>https://www.shazam.com/track/91263223</w:t>
        </w:r>
      </w:hyperlink>
      <w:r>
        <w:t xml:space="preserve"> - Tom Goss's 'Bears' is a pop song released on July 7, 2013, as part of the 'Bears - Single' album. The track, with a tempo of 117 BPM, showcases Goss's songwriting skills, reflecting his personal experiences and appreciation for the bear community. The song's lyrics delve into themes of attraction and self-acceptance, resonating with listeners who appreciate authenticity in music.</w:t>
      </w:r>
      <w:r/>
    </w:p>
    <w:p>
      <w:pPr>
        <w:pStyle w:val="ListNumber"/>
        <w:spacing w:line="240" w:lineRule="auto"/>
        <w:ind w:left="720"/>
      </w:pPr>
      <w:r/>
      <w:hyperlink r:id="rId13">
        <w:r>
          <w:rPr>
            <w:color w:val="0000EE"/>
            <w:u w:val="single"/>
          </w:rPr>
          <w:t>https://hometownsoundsdc.com/2013/12/19/top-5-videos-of-2013-2-tom-goss-bears/</w:t>
        </w:r>
      </w:hyperlink>
      <w:r>
        <w:t xml:space="preserve"> - In December 2013, Hometown Sounds ranked Tom Goss's 'Bears' as the second-best music video of the year. The video, produced by Rich Morel, is a humorous tribute to the bear community, parodying typical music video tropes while sincerely celebrating burly and hairy men. Partially filmed at Town Danceboutique, a popular D.C. venue for the bear community, the video adds a local touch to its universal appeal.</w:t>
      </w:r>
      <w:r/>
    </w:p>
    <w:p>
      <w:pPr>
        <w:pStyle w:val="ListNumber"/>
        <w:spacing w:line="240" w:lineRule="auto"/>
        <w:ind w:left="720"/>
      </w:pPr>
      <w:r/>
      <w:hyperlink r:id="rId12">
        <w:r>
          <w:rPr>
            <w:color w:val="0000EE"/>
            <w:u w:val="single"/>
          </w:rPr>
          <w:t>https://www.towleroad.com/2013/07/gossbears/</w:t>
        </w:r>
      </w:hyperlink>
      <w:r>
        <w:t xml:space="preserve"> - In July 2013, Towleroad featured Tom Goss's new single 'Bears', highlighting its celebration of the hairier, heavier subset of the gay population. The song, produced by Rich Morel, is accompanied by a video directed by Aram Vartian and Michael Patrick Key. The release adds to Goss's repertoire of songs that explore themes of love and identity within the LGBTQ+ community.</w:t>
      </w:r>
      <w:r/>
    </w:p>
    <w:p>
      <w:pPr>
        <w:pStyle w:val="ListNumber"/>
        <w:spacing w:line="240" w:lineRule="auto"/>
        <w:ind w:left="720"/>
      </w:pPr>
      <w:r/>
      <w:hyperlink r:id="rId11">
        <w:r>
          <w:rPr>
            <w:color w:val="0000EE"/>
            <w:u w:val="single"/>
          </w:rPr>
          <w:t>https://www.washingtonblade.com/2013/07/08/video-tom-goss-and-his-gay-bears/</w:t>
        </w:r>
      </w:hyperlink>
      <w:r>
        <w:t xml:space="preserve"> - The Washington Blade's July 2013 article showcases Tom Goss's 'Bears' as a celebration of the bear community. The video, directed by Aram Vartian and Michael Patrick Key, features Goss and his bear friends, emphasizing the fun and sexy aspects of the community. The song and video aim to boost self-image and promote inclusivity within the LGBTQ+ spectrum.</w:t>
      </w:r>
      <w:r/>
    </w:p>
    <w:p>
      <w:pPr>
        <w:pStyle w:val="ListNumber"/>
        <w:spacing w:line="240" w:lineRule="auto"/>
        <w:ind w:left="720"/>
      </w:pPr>
      <w:r/>
      <w:hyperlink r:id="rId14">
        <w:r>
          <w:rPr>
            <w:color w:val="0000EE"/>
            <w:u w:val="single"/>
          </w:rPr>
          <w:t>https://www.towleroad.com/2013/08/gosstub/</w:t>
        </w:r>
      </w:hyperlink>
      <w:r>
        <w:t xml:space="preserve"> - In August 2013, Towleroad featured an interview with Tom Goss, where he discusses his single 'Bears' and his attraction to the bear community. The interview, conducted in a bathtub setting, adds a playful element to the conversation. Goss reflects on his previous works and the inspiration behind his music, offering insights into his creative process and personal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pride-music-tom-goss-bears-3/?utm_source=rss&amp;utm_medium=rss&amp;utm_campaign=pride-music-tom-goss-bears-3" TargetMode="External"/><Relationship Id="rId10" Type="http://schemas.openxmlformats.org/officeDocument/2006/relationships/hyperlink" Target="https://www.metroweekly.com/2013/07/tom-goss-celebrates-bears-in-n/" TargetMode="External"/><Relationship Id="rId11" Type="http://schemas.openxmlformats.org/officeDocument/2006/relationships/hyperlink" Target="https://www.washingtonblade.com/2013/07/08/video-tom-goss-and-his-gay-bears/" TargetMode="External"/><Relationship Id="rId12" Type="http://schemas.openxmlformats.org/officeDocument/2006/relationships/hyperlink" Target="https://www.towleroad.com/2013/07/gossbears/" TargetMode="External"/><Relationship Id="rId13" Type="http://schemas.openxmlformats.org/officeDocument/2006/relationships/hyperlink" Target="https://hometownsoundsdc.com/2013/12/19/top-5-videos-of-2013-2-tom-goss-bears/" TargetMode="External"/><Relationship Id="rId14" Type="http://schemas.openxmlformats.org/officeDocument/2006/relationships/hyperlink" Target="https://www.towleroad.com/2013/08/gosstub/" TargetMode="External"/><Relationship Id="rId15" Type="http://schemas.openxmlformats.org/officeDocument/2006/relationships/hyperlink" Target="https://www.shazam.com/track/912632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