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Reading List to Broaden Your Perspective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Explore four moving, thought‑provoking books this Pride Month , indie picks that open doors to queer, trans, intersex and racial-justice experiences, recommended for readers who want empathy, nuance and a conversation starter on their shelf.</w:t>
      </w:r>
      <w:r/>
    </w:p>
    <w:p>
      <w:r/>
      <w:r>
        <w:t>Essential Takeaways</w:t>
      </w:r>
      <w:r/>
      <w:r/>
    </w:p>
    <w:p>
      <w:pPr>
        <w:pStyle w:val="ListBullet"/>
        <w:spacing w:line="240" w:lineRule="auto"/>
        <w:ind w:left="720"/>
      </w:pPr>
      <w:r/>
      <w:r>
        <w:rPr>
          <w:b/>
        </w:rPr>
        <w:t>Four focused recommendations:</w:t>
      </w:r>
      <w:r>
        <w:t xml:space="preserve"> memoirs and essays that centre intersex, trans, queer and Black queer perspectives.</w:t>
      </w:r>
      <w:r/>
    </w:p>
    <w:p>
      <w:pPr>
        <w:pStyle w:val="ListBullet"/>
        <w:spacing w:line="240" w:lineRule="auto"/>
        <w:ind w:left="720"/>
      </w:pPr>
      <w:r/>
      <w:r>
        <w:rPr>
          <w:b/>
        </w:rPr>
        <w:t>Accessible voices:</w:t>
      </w:r>
      <w:r>
        <w:t xml:space="preserve"> stories range from candid humour to quiet reflection, with emotional highs and honest lows.</w:t>
      </w:r>
      <w:r/>
    </w:p>
    <w:p>
      <w:pPr>
        <w:pStyle w:val="ListBullet"/>
        <w:spacing w:line="240" w:lineRule="auto"/>
        <w:ind w:left="720"/>
      </w:pPr>
      <w:r/>
      <w:r>
        <w:rPr>
          <w:b/>
        </w:rPr>
        <w:t>Indie publisher boost:</w:t>
      </w:r>
      <w:r>
        <w:t xml:space="preserve"> these titles come via a small press, so buying helps authors and community-led publishing.</w:t>
      </w:r>
      <w:r/>
    </w:p>
    <w:p>
      <w:pPr>
        <w:pStyle w:val="ListBullet"/>
        <w:spacing w:line="240" w:lineRule="auto"/>
        <w:ind w:left="720"/>
      </w:pPr>
      <w:r/>
      <w:r>
        <w:rPr>
          <w:b/>
        </w:rPr>
        <w:t>Great for discussion:</w:t>
      </w:r>
      <w:r>
        <w:t xml:space="preserve"> each book lends itself to book groups or one-on-one conversations about identity and faith.</w:t>
      </w:r>
      <w:r/>
    </w:p>
    <w:p>
      <w:pPr>
        <w:pStyle w:val="ListBullet"/>
        <w:spacing w:line="240" w:lineRule="auto"/>
        <w:ind w:left="720"/>
      </w:pPr>
      <w:r/>
      <w:r>
        <w:rPr>
          <w:b/>
        </w:rPr>
        <w:t>Practical pick:</w:t>
      </w:r>
      <w:r>
        <w:t xml:space="preserve"> choose by topic , intersex identity, growing up gay in evangelicalism, transgender awakening, or queer perspectives on race and faith.</w:t>
      </w:r>
      <w:r/>
      <w:r/>
    </w:p>
    <w:p>
      <w:pPr>
        <w:pStyle w:val="Heading2"/>
      </w:pPr>
      <w:r>
        <w:t>Why pick indie titles this Pride Month?</w:t>
      </w:r>
      <w:r/>
    </w:p>
    <w:p>
      <w:r/>
      <w:r>
        <w:t>Small presses often publish voices mainstream houses miss, and there's a warm, intimate feel to these books that a bookstore table can't replicate. According to Lake Drive Books’ publisher, the titles on this list were chosen because they expand empathy and challenge assumptions. They feel personal, like a friend telling you something that quietly reshapes how you see the world. If you want reads that spark conversation and meaningfully support authors, indie picks are a sensible place to start.</w:t>
      </w:r>
      <w:r/>
    </w:p>
    <w:p>
      <w:pPr>
        <w:pStyle w:val="Heading2"/>
      </w:pPr>
      <w:r>
        <w:t>Intersexion: a humane, intimate portrait</w:t>
      </w:r>
      <w:r/>
    </w:p>
    <w:p>
      <w:r/>
      <w:r>
        <w:t>Intersexion tells one person's story of being intersex through a compassionate lens of friendship and faith. The book reads as both an introduction to intersex experience and a meditation on authenticity , it's quietly revelatory and often tender. Read it if you want to understand how identity and spirituality can coexist and how revealing your true self can cost as much as it frees. For book groups, plan discussion prompts around language, privacy and allyship.</w:t>
      </w:r>
      <w:r/>
    </w:p>
    <w:p>
      <w:pPr>
        <w:pStyle w:val="Heading2"/>
      </w:pPr>
      <w:r>
        <w:t>Stumbling: humour and hurt from evangelical roots</w:t>
      </w:r>
      <w:r/>
    </w:p>
    <w:p>
      <w:r/>
      <w:r>
        <w:t>Stumbling is a memoir that pairs wry honesty with the wrenching reality of growing up gay in evangelical environments. Brandon Flanery's voice is candid and often funny, which makes the painful parts hit harder. For readers who grew up in similar communities, this book validates that complicated mix of faith and conflict. It's a helpful pick for anyone trying to understand why coming out can be as bewildering as it is liberating.</w:t>
      </w:r>
      <w:r/>
    </w:p>
    <w:p>
      <w:pPr>
        <w:pStyle w:val="Heading2"/>
      </w:pPr>
      <w:r>
        <w:t>I Hardly Knew Me: a transgender awakening</w:t>
      </w:r>
      <w:r/>
    </w:p>
    <w:p>
      <w:r/>
      <w:r>
        <w:t>Nia Chiaramonte’s account of coming into her gender identity is a quiet, reflective journey through therapy, late‑night writing and family conversations. The book captures the small, pivotal moments that make up a transgender awakening , the private recognitions, the slow unpicking of old narratives, the relief of emerging into self. Choose this title if you want a sensitive, human-centred view rather than polemic, and look for passages that map to practical steps friends and families can take to support transition.</w:t>
      </w:r>
      <w:r/>
    </w:p>
    <w:p>
      <w:pPr>
        <w:pStyle w:val="Heading2"/>
      </w:pPr>
      <w:r>
        <w:t>Faith Unleavened: queer, Black, and unflinching on race and scripture</w:t>
      </w:r>
      <w:r/>
    </w:p>
    <w:p>
      <w:r/>
      <w:r>
        <w:t>Tamice Spencer-Helms approaches faith and justice from a queer Black post‑Christian perspective, interrogating how whiteness can warp religious narratives and silence truth-telling. This isn't a memoir in the same vein as the other picks, but it's vital for readers who want the intersection of race, theology and queer identity. It's sharp, challenging and energising , the sort of book that will push your thinking and spur important conversations in church groups or reading circles.</w:t>
      </w:r>
      <w:r/>
    </w:p>
    <w:p>
      <w:pPr>
        <w:pStyle w:val="Heading2"/>
      </w:pPr>
      <w:r>
        <w:t>How to choose the right book for you or your group</w:t>
      </w:r>
      <w:r/>
    </w:p>
    <w:p>
      <w:r/>
      <w:r>
        <w:t>Start with what you don't know. If intersex experiences are unfamiliar, Intersexion is a gentle entry point. Want a mix of humour and hard truth? Try Stumbling. Seeking a tender portrait of transition? Pick I Hardly Knew Me. If you're ready to probe systems of power and scripture, Faith Unleavened will push you. For book-club picks, assign short excerpts in advance and ask members to note moments that surprised them or challenged assumptions.</w:t>
      </w:r>
      <w:r/>
    </w:p>
    <w:p>
      <w:r/>
      <w:r>
        <w:t>It's a small change that can make your reading list , and your conversations , richer this Pride Month.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https://www.lakedrivebooks.com/2026/06/13/four-books-to-read-this-pride-month/</w:t>
        </w:r>
      </w:hyperlink>
      <w:r>
        <w:t xml:space="preserve"> - Please view link - unable to able to access data</w:t>
      </w:r>
      <w:r/>
    </w:p>
    <w:p>
      <w:pPr>
        <w:pStyle w:val="ListNumber"/>
        <w:spacing w:line="240" w:lineRule="auto"/>
        <w:ind w:left="720"/>
      </w:pPr>
      <w:r/>
      <w:hyperlink r:id="rId10">
        <w:r>
          <w:rPr>
            <w:color w:val="0000EE"/>
            <w:u w:val="single"/>
          </w:rPr>
          <w:t>https://www.goodreads.com/book/show/185475777-stumbling</w:t>
        </w:r>
      </w:hyperlink>
      <w:r>
        <w:t xml:space="preserve"> - 'Stumbling: A Sassy Memoir about Coming Out of Evangelicalism' by Brandon Flanery is a candid account of his journey from evangelical Christianity to embracing his identity as a gay man. The memoir delves into his experiences growing up in a megachurch, working as a missionary and pastor, and the challenges faced after coming out. Flanery shares personal anecdotes of hitchhiking, betrayal, and hope, all with a blend of humour and sincerity. The book offers a perspective on deconstructing faith and finding a new path. (</w:t>
      </w:r>
      <w:hyperlink r:id="rId14">
        <w:r>
          <w:rPr>
            <w:color w:val="0000EE"/>
            <w:u w:val="single"/>
          </w:rPr>
          <w:t>goodreads.com</w:t>
        </w:r>
      </w:hyperlink>
      <w:r>
        <w:t>)</w:t>
      </w:r>
      <w:r/>
    </w:p>
    <w:p>
      <w:pPr>
        <w:pStyle w:val="ListNumber"/>
        <w:spacing w:line="240" w:lineRule="auto"/>
        <w:ind w:left="720"/>
      </w:pPr>
      <w:r/>
      <w:hyperlink r:id="rId12">
        <w:r>
          <w:rPr>
            <w:color w:val="0000EE"/>
            <w:u w:val="single"/>
          </w:rPr>
          <w:t>https://books.google.com/books/about/Stumbling.html?id=YkDxzwEACAAJ</w:t>
        </w:r>
      </w:hyperlink>
      <w:r>
        <w:t xml:space="preserve"> - 'Stumbling: A Sassy Memoir about Coming Out of Evangelicalism' by Brandon Flanery is an LGBTQ memoir that explores the author's departure from evangelicalism after coming out. Flanery recounts his upbringing in a megachurch, his roles as a missionary and pastor, and the personal transformations that led him to embrace his true self. The narrative is filled with moving anecdotes, highlighting themes of betrayal, forgiveness, despair, and hope, all presented with a unique blend of humour and sincerity. (</w:t>
      </w:r>
      <w:hyperlink r:id="rId15">
        <w:r>
          <w:rPr>
            <w:color w:val="0000EE"/>
            <w:u w:val="single"/>
          </w:rPr>
          <w:t>books.google.com</w:t>
        </w:r>
      </w:hyperlink>
      <w:r>
        <w:t>)</w:t>
      </w:r>
      <w:r/>
    </w:p>
    <w:p>
      <w:pPr>
        <w:pStyle w:val="ListNumber"/>
        <w:spacing w:line="240" w:lineRule="auto"/>
        <w:ind w:left="720"/>
      </w:pPr>
      <w:r/>
      <w:hyperlink r:id="rId11">
        <w:r>
          <w:rPr>
            <w:color w:val="0000EE"/>
            <w:u w:val="single"/>
          </w:rPr>
          <w:t>https://www.goodreads.com/en/book/show/61919438-intersexion</w:t>
        </w:r>
      </w:hyperlink>
      <w:r>
        <w:t xml:space="preserve"> - 'Intersexion: A Story of Faith, Identity, and Authenticity' by Cynthia Vacca Davis is a compelling narrative that intertwines the stories of Cynthia and her friend Danny, who is intersex. The book explores themes of identity, friendship, faith, and the journey towards authenticity. It offers a hopeful vision of embracing one's true self, whether as an intersex individual or as an ally. The narrative is both moving and insightful, providing a deep understanding of the intersex experience. (</w:t>
      </w:r>
      <w:hyperlink r:id="rId16">
        <w:r>
          <w:rPr>
            <w:color w:val="0000EE"/>
            <w:u w:val="single"/>
          </w:rPr>
          <w:t>goodreads.com</w:t>
        </w:r>
      </w:hyperlink>
      <w:r>
        <w:t>)</w:t>
      </w:r>
      <w:r/>
    </w:p>
    <w:p>
      <w:pPr>
        <w:pStyle w:val="ListNumber"/>
        <w:spacing w:line="240" w:lineRule="auto"/>
        <w:ind w:left="720"/>
      </w:pPr>
      <w:r/>
      <w:hyperlink r:id="rId13">
        <w:r>
          <w:rPr>
            <w:color w:val="0000EE"/>
            <w:u w:val="single"/>
          </w:rPr>
          <w:t>https://books.google.com/books/about/Intersexion.html?id=GJgIzwEACAAJ</w:t>
        </w:r>
      </w:hyperlink>
      <w:r>
        <w:t xml:space="preserve"> - 'Intersexion: A Story of Faith, Identity, and Authenticity' by Cynthia Vacca Davis is a life-giving true story that plays out at the intersection of identity and religion. The narrative follows Cynthia, an adjunct professor, and her friend Danny, the youngest child in a conservative evangelical family, who is intersex. The book delves into themes of authenticity, identity, and the cost of being known, offering a moving exploration of the intersex experience. (</w:t>
      </w:r>
      <w:hyperlink r:id="rId17">
        <w:r>
          <w:rPr>
            <w:color w:val="0000EE"/>
            <w:u w:val="single"/>
          </w:rPr>
          <w:t>books.google.com</w:t>
        </w:r>
      </w:hyperlink>
      <w:r>
        <w:t>)</w:t>
      </w:r>
      <w:r/>
    </w:p>
    <w:p>
      <w:pPr>
        <w:pStyle w:val="ListNumber"/>
        <w:spacing w:line="240" w:lineRule="auto"/>
        <w:ind w:left="720"/>
      </w:pPr>
      <w:r/>
      <w:hyperlink r:id="rId10">
        <w:r>
          <w:rPr>
            <w:color w:val="0000EE"/>
            <w:u w:val="single"/>
          </w:rPr>
          <w:t>https://www.goodreads.com/book/show/185475777-stumbling</w:t>
        </w:r>
      </w:hyperlink>
      <w:r>
        <w:t xml:space="preserve"> - 'Stumbling: A Sassy Memoir about Coming Out of Evangelicalism' by Brandon Flanery is a candid account of his journey from evangelical Christianity to embracing his identity as a gay man. The memoir delves into his experiences growing up in a megachurch, working as a missionary and pastor, and the challenges faced after coming out. Flanery shares personal anecdotes of hitchhiking, betrayal, and hope, all with a blend of humour and sincerity. The book offers a perspective on deconstructing faith and finding a new path. (</w:t>
      </w:r>
      <w:hyperlink r:id="rId14">
        <w:r>
          <w:rPr>
            <w:color w:val="0000EE"/>
            <w:u w:val="single"/>
          </w:rPr>
          <w:t>goodreads.com</w:t>
        </w:r>
      </w:hyperlink>
      <w:r>
        <w:t>)</w:t>
      </w:r>
      <w:r/>
    </w:p>
    <w:p>
      <w:pPr>
        <w:pStyle w:val="ListNumber"/>
        <w:spacing w:line="240" w:lineRule="auto"/>
        <w:ind w:left="720"/>
      </w:pPr>
      <w:r/>
      <w:hyperlink r:id="rId13">
        <w:r>
          <w:rPr>
            <w:color w:val="0000EE"/>
            <w:u w:val="single"/>
          </w:rPr>
          <w:t>https://books.google.com/books/about/Intersexion.html?id=GJgIzwEACAAJ</w:t>
        </w:r>
      </w:hyperlink>
      <w:r>
        <w:t xml:space="preserve"> - 'Intersexion: A Story of Faith, Identity, and Authenticity' by Cynthia Vacca Davis is a life-giving true story that plays out at the intersection of identity and religion. The narrative follows Cynthia, an adjunct professor, and her friend Danny, the youngest child in a conservative evangelical family, who is intersex. The book delves into themes of authenticity, identity, and the cost of being known, offering a moving exploration of the intersex experience. (</w:t>
      </w:r>
      <w:hyperlink r:id="rId17">
        <w:r>
          <w:rPr>
            <w:color w:val="0000EE"/>
            <w:u w:val="single"/>
          </w:rPr>
          <w:t>books.google.com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kedrivebooks.com/2026/06/13/four-books-to-read-this-pride-month/" TargetMode="External"/><Relationship Id="rId10" Type="http://schemas.openxmlformats.org/officeDocument/2006/relationships/hyperlink" Target="https://www.goodreads.com/book/show/185475777-stumbling" TargetMode="External"/><Relationship Id="rId11" Type="http://schemas.openxmlformats.org/officeDocument/2006/relationships/hyperlink" Target="https://www.goodreads.com/en/book/show/61919438-intersexion" TargetMode="External"/><Relationship Id="rId12" Type="http://schemas.openxmlformats.org/officeDocument/2006/relationships/hyperlink" Target="https://books.google.com/books/about/Stumbling.html?id=YkDxzwEACAAJ" TargetMode="External"/><Relationship Id="rId13" Type="http://schemas.openxmlformats.org/officeDocument/2006/relationships/hyperlink" Target="https://books.google.com/books/about/Intersexion.html?id=GJgIzwEACAAJ" TargetMode="External"/><Relationship Id="rId14" Type="http://schemas.openxmlformats.org/officeDocument/2006/relationships/hyperlink" Target="https://www.goodreads.com/book/show/185475777-stumbling?utm_source=openai" TargetMode="External"/><Relationship Id="rId15" Type="http://schemas.openxmlformats.org/officeDocument/2006/relationships/hyperlink" Target="https://books.google.com/books/about/Stumbling.html?id=YkDxzwEACAAJ&amp;utm_source=openai" TargetMode="External"/><Relationship Id="rId16" Type="http://schemas.openxmlformats.org/officeDocument/2006/relationships/hyperlink" Target="https://www.goodreads.com/en/book/show/61919438-intersexion?utm_source=openai" TargetMode="External"/><Relationship Id="rId17" Type="http://schemas.openxmlformats.org/officeDocument/2006/relationships/hyperlink" Target="https://books.google.com/books/about/Intersexion.html?id=GJgIzwEACAAJ&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