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Pride Events in Casper: How "Pride Lives Here" Shapes Local LGBTQ+ Life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turning out, neighbours are painting murals and people across Casper are showing up differently this June , Pride Fest’s “Pride Lives Here” theme is putting belonging and visibility at the heart of a four-day programme that matters to locals and visitors alike.</w:t>
      </w:r>
      <w:r/>
    </w:p>
    <w:p>
      <w:r/>
      <w:r>
        <w:t>Essential Takeaways</w:t>
      </w:r>
      <w:r/>
      <w:r/>
    </w:p>
    <w:p>
      <w:pPr>
        <w:pStyle w:val="ListBullet"/>
        <w:spacing w:line="240" w:lineRule="auto"/>
        <w:ind w:left="720"/>
      </w:pPr>
      <w:r/>
      <w:r>
        <w:rPr>
          <w:b/>
        </w:rPr>
        <w:t>Local focus:</w:t>
      </w:r>
      <w:r>
        <w:t xml:space="preserve"> Casper Pride’s theme underscores community presence year-round, not just in June.</w:t>
      </w:r>
      <w:r/>
    </w:p>
    <w:p>
      <w:pPr>
        <w:pStyle w:val="ListBullet"/>
        <w:spacing w:line="240" w:lineRule="auto"/>
        <w:ind w:left="720"/>
      </w:pPr>
      <w:r/>
      <w:r>
        <w:rPr>
          <w:b/>
        </w:rPr>
        <w:t>Low-key vibe:</w:t>
      </w:r>
      <w:r>
        <w:t xml:space="preserve"> Events mix art, conversation and small gatherings where attendees feel safer and heard.</w:t>
      </w:r>
      <w:r/>
    </w:p>
    <w:p>
      <w:pPr>
        <w:pStyle w:val="ListBullet"/>
        <w:spacing w:line="240" w:lineRule="auto"/>
        <w:ind w:left="720"/>
      </w:pPr>
      <w:r/>
      <w:r>
        <w:rPr>
          <w:b/>
        </w:rPr>
        <w:t>Shared identity:</w:t>
      </w:r>
      <w:r>
        <w:t xml:space="preserve"> Wyoming’s landscape and culture shape a distinct “cowboy queer” flavour that many celebrate.</w:t>
      </w:r>
      <w:r/>
    </w:p>
    <w:p>
      <w:pPr>
        <w:pStyle w:val="ListBullet"/>
        <w:spacing w:line="240" w:lineRule="auto"/>
        <w:ind w:left="720"/>
      </w:pPr>
      <w:r/>
      <w:r>
        <w:rPr>
          <w:b/>
        </w:rPr>
        <w:t>Gaps remain:</w:t>
      </w:r>
      <w:r>
        <w:t xml:space="preserve"> Participants flagged limited resources for rural and Indigenous queer people, and cautious visibility.</w:t>
      </w:r>
      <w:r/>
    </w:p>
    <w:p>
      <w:pPr>
        <w:pStyle w:val="ListBullet"/>
        <w:spacing w:line="240" w:lineRule="auto"/>
        <w:ind w:left="720"/>
      </w:pPr>
      <w:r/>
      <w:r>
        <w:rPr>
          <w:b/>
        </w:rPr>
        <w:t>Practical for visitors:</w:t>
      </w:r>
      <w:r>
        <w:t xml:space="preserve"> Check Visit Casper’s Pride listings for event times and family-friendly options.</w:t>
      </w:r>
      <w:r/>
      <w:r/>
    </w:p>
    <w:p>
      <w:pPr>
        <w:pStyle w:val="Heading2"/>
      </w:pPr>
      <w:r>
        <w:t>Why “Pride Lives Here” feels purposeful in a small city</w:t>
      </w:r>
      <w:r/>
    </w:p>
    <w:p>
      <w:r/>
      <w:r>
        <w:t>Casper’s Pride theme lands as a direct, emotional claim , it smells of paint, shared snacks and quiet relief when someone else shows up knowing who you are. The festival’s kickoff at ART 321 mixed communal painting and conversation, a deliberately intimate start that signalled this year’s focus on connection. According to Visit Casper’s event listings, the town stages a variety of Pride activities that are easy to join, which matters when you want celebration without the crush of a metropolitan parade. If you prefer to meet people in a calm, creative setting, these events are built for you.</w:t>
      </w:r>
      <w:r/>
    </w:p>
    <w:p>
      <w:pPr>
        <w:pStyle w:val="Heading2"/>
      </w:pPr>
      <w:r>
        <w:t>Visibility versus safety: different takes across Wyoming</w:t>
      </w:r>
      <w:r/>
    </w:p>
    <w:p>
      <w:r/>
      <w:r>
        <w:t>People told Oil City News that visibility is complicated in this state , many queer residents keep heads down to avoid attention, while others argue visibility is the engine of change. That tension is familiar across Wyoming Pride organisations from Cheyenne to Jackson, where communities balance celebration with caution. For attendees, that means some events feel like quiet community-building hubs, and others lean towards advocacy and protest. If you’re thinking of attending, pick events that match your comfort level , there are both low-key meetups and public-facing activities.</w:t>
      </w:r>
      <w:r/>
    </w:p>
    <w:p>
      <w:pPr>
        <w:pStyle w:val="Heading2"/>
      </w:pPr>
      <w:r>
        <w:t>The “cowboy queer” identity: place shapes expression</w:t>
      </w:r>
      <w:r/>
    </w:p>
    <w:p>
      <w:r/>
      <w:r>
        <w:t>Wyoming’s high-desert, mountain culture gives Pride here a particular texture. Locals describe a “cowboy queer” identity that blends rural habits with queer selfhood , it’s practical, resilient and often understated. Pride in Casper therefore isn’t trying to copy big-city pageantry. Instead, it riffs on local tropes: shared work ethics, outdoor ties and a kind of laconic pride. For visitors, that means you’ll find prairie-flavoured events and people who appreciate authenticity over spectacle.</w:t>
      </w:r>
      <w:r/>
    </w:p>
    <w:p>
      <w:pPr>
        <w:pStyle w:val="Heading2"/>
      </w:pPr>
      <w:r>
        <w:t>Where community still needs more support</w:t>
      </w:r>
      <w:r/>
    </w:p>
    <w:p>
      <w:r/>
      <w:r>
        <w:t>Conversation at events revealed real gaps: rural queer folks and Indigenous LGBTQ+ people frequently lack specialised resources. Groups across the state, including statewide ACLU chapters and other Pride organisers, have pointed to the need for more consistent services and visibility outside urban centres. That’s not an argument against Pride days so much as a reminder that the work continues. If you want to help, consider supporting local groups, donating to resource funds or volunteering at year-round community programmes.</w:t>
      </w:r>
      <w:r/>
    </w:p>
    <w:p>
      <w:pPr>
        <w:pStyle w:val="Heading2"/>
      </w:pPr>
      <w:r>
        <w:t>Practical tips for joining Casper Pride this year</w:t>
      </w:r>
      <w:r/>
    </w:p>
    <w:p>
      <w:r/>
      <w:r>
        <w:t>Start with Visit Casper’s Pride listings to plan which events suit you , family-friendly activities, art nights and marches are all listed there. When you attend, choose events based on your comfort with visibility; the festival deliberately offers mix-and-match options. Wear sensible shoes if you’re outdoors, bring layers for changeable weather, and bring a small donation if community groups are collecting funds. Most of all, respect local rhythms: people here prize subtlety, so a friendly approach goes a long way.</w:t>
      </w:r>
      <w:r/>
    </w:p>
    <w:p>
      <w:r/>
      <w:r>
        <w:t>It's a small change that can make every Pride gathering feel like home.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9">
        <w:r>
          <w:rPr>
            <w:color w:val="0000EE"/>
            <w:u w:val="single"/>
          </w:rPr>
          <w:t>[1]</w:t>
        </w:r>
      </w:hyperlink>
      <w:r>
        <w:t xml:space="preserve">- Paragraph 2: </w:t>
      </w:r>
      <w:hyperlink r:id="rId9">
        <w:r>
          <w:rPr>
            <w:color w:val="0000EE"/>
            <w:u w:val="single"/>
          </w:rPr>
          <w:t>[1]</w:t>
        </w:r>
      </w:hyperlink>
      <w:r>
        <w:t xml:space="preserve">, </w:t>
      </w:r>
      <w:hyperlink r:id="rId10">
        <w:r>
          <w:rPr>
            <w:color w:val="0000EE"/>
            <w:u w:val="single"/>
          </w:rPr>
          <w:t>[2]</w:t>
        </w:r>
      </w:hyperlink>
      <w:r>
        <w:t xml:space="preserve">- Paragraph 3: </w:t>
      </w:r>
      <w:hyperlink r:id="rId9">
        <w:r>
          <w:rPr>
            <w:color w:val="0000EE"/>
            <w:u w:val="single"/>
          </w:rPr>
          <w:t>[1]</w:t>
        </w:r>
      </w:hyperlink>
      <w:r>
        <w:t xml:space="preserve">, </w:t>
      </w:r>
      <w:hyperlink r:id="rId11">
        <w:r>
          <w:rPr>
            <w:color w:val="0000EE"/>
            <w:u w:val="single"/>
          </w:rPr>
          <w:t>[4]</w:t>
        </w:r>
      </w:hyperlink>
      <w:r>
        <w:t xml:space="preserve">- Paragraph 4: </w:t>
      </w:r>
      <w:hyperlink r:id="rId9">
        <w:r>
          <w:rPr>
            <w:color w:val="0000EE"/>
            <w:u w:val="single"/>
          </w:rPr>
          <w:t>[1]</w:t>
        </w:r>
      </w:hyperlink>
      <w:r>
        <w:t xml:space="preserve">, </w:t>
      </w:r>
      <w:hyperlink r:id="rId12">
        <w:r>
          <w:rPr>
            <w:color w:val="0000EE"/>
            <w:u w:val="single"/>
          </w:rPr>
          <w:t>[3]</w:t>
        </w:r>
      </w:hyperlink>
      <w:r>
        <w:t xml:space="preserve">- Paragraph 5: </w:t>
      </w:r>
      <w:hyperlink r:id="rId10">
        <w:r>
          <w:rPr>
            <w:color w:val="0000EE"/>
            <w:u w:val="single"/>
          </w:rPr>
          <w:t>[2]</w:t>
        </w:r>
      </w:hyperlink>
      <w:r>
        <w:t xml:space="preserve">, </w:t>
      </w:r>
      <w:hyperlink r:id="rId9">
        <w:r>
          <w:rPr>
            <w:color w:val="0000EE"/>
            <w:u w:val="single"/>
          </w:rPr>
          <w:t>[1]</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https://oilcity.news/community/feature/2026/06/12/pride-lives-here-belonging-visibility-and-identity-in-caspers-queer-community/</w:t>
        </w:r>
      </w:hyperlink>
      <w:r>
        <w:t xml:space="preserve"> - Please view link - unable to able to access data</w:t>
      </w:r>
      <w:r/>
    </w:p>
    <w:p>
      <w:pPr>
        <w:pStyle w:val="ListNumber"/>
        <w:spacing w:line="240" w:lineRule="auto"/>
        <w:ind w:left="720"/>
      </w:pPr>
      <w:r/>
      <w:hyperlink r:id="rId10">
        <w:r>
          <w:rPr>
            <w:color w:val="0000EE"/>
            <w:u w:val="single"/>
          </w:rPr>
          <w:t>https://www.visitcasper.com/events/annual-events-festivals/casper-pride/</w:t>
        </w:r>
      </w:hyperlink>
      <w:r>
        <w:t xml:space="preserve"> - Casper Pride Fest is an annual weeklong event in June that celebrates and honours the LGBTQI community in Wyoming. The festival includes various activities such as community gatherings at David Street Station, drag shows, and dances, all aimed at advocating for equality and individuality in Wyoming. The event encourages attendees to bring their bright selves, let their rainbow flags fly high, and celebrate love in Casper.</w:t>
      </w:r>
      <w:r/>
    </w:p>
    <w:p>
      <w:pPr>
        <w:pStyle w:val="ListNumber"/>
        <w:spacing w:line="240" w:lineRule="auto"/>
        <w:ind w:left="720"/>
      </w:pPr>
      <w:r/>
      <w:hyperlink r:id="rId12">
        <w:r>
          <w:rPr>
            <w:color w:val="0000EE"/>
            <w:u w:val="single"/>
          </w:rPr>
          <w:t>https://www.aclu-wy.org/news/pride-statewide-celebrate-lgbtq-and-two-spirit-pride-across-wyoming/</w:t>
        </w:r>
      </w:hyperlink>
      <w:r>
        <w:t xml:space="preserve"> - The ACLU of Wyoming highlights several LGBTQ+ and Two Spirit Pride festivals and gatherings across the state. These events include Laramie Pride in the Park, Rock Springs Pride, Pride Cheyenne Street Fest, Casper Pride Fest, Wind River Pride in the Park, and Jackson Hole Pride Events. The ACLU emphasises the importance of organising, educating, and pledging efforts to protect LGBTQ+ communities, noting that the fight for true equality is ongoing.</w:t>
      </w:r>
      <w:r/>
    </w:p>
    <w:p>
      <w:pPr>
        <w:pStyle w:val="ListNumber"/>
        <w:spacing w:line="240" w:lineRule="auto"/>
        <w:ind w:left="720"/>
      </w:pPr>
      <w:r/>
      <w:hyperlink r:id="rId11">
        <w:r>
          <w:rPr>
            <w:color w:val="0000EE"/>
            <w:u w:val="single"/>
          </w:rPr>
          <w:t>https://www.pridecheyenne.org/</w:t>
        </w:r>
      </w:hyperlink>
      <w:r>
        <w:t xml:space="preserve"> - Pride Cheyenne is a non-profit organisation dedicated to creating a free, self-sustaining pride festival for Cheyenne, Wyoming, and the surrounding area. Beyond organising the annual street fair, Pride Cheyenne hosts and organises pride events year-round, including karaoke nights, pub crawls, movie nights, social meet-up groups, family and youth events, and education programmes. Their mission is to make their corner of Wyoming a more inclusive place to live.</w:t>
      </w:r>
      <w:r/>
    </w:p>
    <w:p>
      <w:pPr>
        <w:pStyle w:val="ListNumber"/>
        <w:spacing w:line="240" w:lineRule="auto"/>
        <w:ind w:left="720"/>
      </w:pPr>
      <w:r/>
      <w:hyperlink r:id="rId13">
        <w:r>
          <w:rPr>
            <w:color w:val="0000EE"/>
            <w:u w:val="single"/>
          </w:rPr>
          <w:t>https://www.laramiepridefest.com/</w:t>
        </w:r>
      </w:hyperlink>
      <w:r>
        <w:t xml:space="preserve"> - Laramie PrideFest 2026 celebrates the uniquely online ways queer people find themselves and each other. The event, titled 'The Internet Made Me Gay', honours digital queer culture in all its forms, including message boards, fanfiction archives, Tumblr blogs, YouTube creators, late-night forums, memes, Discord servers, and online friendships. The festival aims to provide a weekend of visibility, joy, art, community, and connection as it celebrates LGBTQ+ life in the heart of Wyoming.</w:t>
      </w:r>
      <w:r/>
    </w:p>
    <w:p>
      <w:pPr>
        <w:pStyle w:val="ListNumber"/>
        <w:spacing w:line="240" w:lineRule="auto"/>
        <w:ind w:left="720"/>
      </w:pPr>
      <w:r/>
      <w:hyperlink r:id="rId14">
        <w:r>
          <w:rPr>
            <w:color w:val="0000EE"/>
            <w:u w:val="single"/>
          </w:rPr>
          <w:t>https://www.jhpride.org/</w:t>
        </w:r>
      </w:hyperlink>
      <w:r>
        <w:t xml:space="preserve"> - Jackson Hole Pride is a non-profit organisation committed to supporting connection, visibility, safety, celebration, and advocacy for the LGBTQIA+ community in Jackson Hole, Wyoming. The organisation aims to make the town known as a welcoming place where everyone belongs, highlighting events related to Pride in June and queer happenings throughout the year. Their mission is to support and celebrate the LGBTQIA+ community in Jackson Hole.</w:t>
      </w:r>
      <w:r/>
    </w:p>
    <w:p>
      <w:pPr>
        <w:pStyle w:val="ListNumber"/>
        <w:spacing w:line="240" w:lineRule="auto"/>
        <w:ind w:left="720"/>
      </w:pPr>
      <w:r/>
      <w:hyperlink r:id="rId15">
        <w:r>
          <w:rPr>
            <w:color w:val="0000EE"/>
            <w:u w:val="single"/>
          </w:rPr>
          <w:t>https://rspride.com/</w:t>
        </w:r>
      </w:hyperlink>
      <w:r>
        <w:t xml:space="preserve"> - Rock Springs Pride operates the annual Rock Springs Pride Fest event and other initiatives aimed at promoting equality, inclusion, and representation of LGBTQIA2S+ Wyomingites in their communities. The Pride Fest celebrates diversity and inclusion with a vibrant and joyful community gathering that embraces the spirit of unity and acceptance. The event is scheduled for Saturday, June 13, from 11 am to 4 pm at Bunning Park, with free admission.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oilcity.news/community/feature/2026/06/12/pride-lives-here-belonging-visibility-and-identity-in-caspers-queer-community/" TargetMode="External"/><Relationship Id="rId10" Type="http://schemas.openxmlformats.org/officeDocument/2006/relationships/hyperlink" Target="https://www.visitcasper.com/events/annual-events-festivals/casper-pride/" TargetMode="External"/><Relationship Id="rId11" Type="http://schemas.openxmlformats.org/officeDocument/2006/relationships/hyperlink" Target="https://www.pridecheyenne.org/" TargetMode="External"/><Relationship Id="rId12" Type="http://schemas.openxmlformats.org/officeDocument/2006/relationships/hyperlink" Target="https://www.aclu-wy.org/news/pride-statewide-celebrate-lgbtq-and-two-spirit-pride-across-wyoming/" TargetMode="External"/><Relationship Id="rId13" Type="http://schemas.openxmlformats.org/officeDocument/2006/relationships/hyperlink" Target="https://www.laramiepridefest.com/" TargetMode="External"/><Relationship Id="rId14" Type="http://schemas.openxmlformats.org/officeDocument/2006/relationships/hyperlink" Target="https://www.jhpride.org/" TargetMode="External"/><Relationship Id="rId15" Type="http://schemas.openxmlformats.org/officeDocument/2006/relationships/hyperlink" Target="https://rsprid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