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Cymru 2026 Guide: What to Expect, Where to Watch, and Practical Tips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Expect colour, music and crowds this weekend as Cardiff hosts Pride Cymru’s 27th festival , a free city-centre parade on Saturday followed by headline shows inside Cardiff Castle, drawing tens of thousands for celebration, protest and community visibility. Here’s what to know, where to go and how to make the most of the weekend.</w:t>
      </w:r>
      <w:r/>
    </w:p>
    <w:p>
      <w:r/>
      <w:r>
        <w:t>Essential Takeaways</w:t>
      </w:r>
      <w:r/>
      <w:r/>
    </w:p>
    <w:p>
      <w:pPr>
        <w:pStyle w:val="ListBullet"/>
        <w:spacing w:line="240" w:lineRule="auto"/>
        <w:ind w:left="720"/>
      </w:pPr>
      <w:r/>
      <w:r>
        <w:rPr>
          <w:b/>
        </w:rPr>
        <w:t>When and where:</w:t>
      </w:r>
      <w:r>
        <w:t xml:space="preserve"> Parade starts 11:00 BST on Saturday from Westgate Street; castle festival follows on Cardiff Castle grounds (tickets required). </w:t>
      </w:r>
      <w:r/>
    </w:p>
    <w:p>
      <w:pPr>
        <w:pStyle w:val="ListBullet"/>
        <w:spacing w:line="240" w:lineRule="auto"/>
        <w:ind w:left="720"/>
      </w:pPr>
      <w:r/>
      <w:r>
        <w:rPr>
          <w:b/>
        </w:rPr>
        <w:t>Big names:</w:t>
      </w:r>
      <w:r>
        <w:t xml:space="preserve"> Kate Nash headlines Saturday, with Mika kicking off Friday and Bright Light Bright Light among Sunday headliners. </w:t>
      </w:r>
      <w:r/>
    </w:p>
    <w:p>
      <w:pPr>
        <w:pStyle w:val="ListBullet"/>
        <w:spacing w:line="240" w:lineRule="auto"/>
        <w:ind w:left="720"/>
      </w:pPr>
      <w:r/>
      <w:r>
        <w:rPr>
          <w:b/>
        </w:rPr>
        <w:t>Crowds and vibe:</w:t>
      </w:r>
      <w:r>
        <w:t xml:space="preserve"> Organisers expect large turnout , past years topped 50,000 , with family areas, youth zones, cabaret and community stages. </w:t>
      </w:r>
      <w:r/>
    </w:p>
    <w:p>
      <w:pPr>
        <w:pStyle w:val="ListBullet"/>
        <w:spacing w:line="240" w:lineRule="auto"/>
        <w:ind w:left="720"/>
      </w:pPr>
      <w:r/>
      <w:r>
        <w:rPr>
          <w:b/>
        </w:rPr>
        <w:t>Practicalities:</w:t>
      </w:r>
      <w:r>
        <w:t xml:space="preserve"> Several central roads are closed; expect a 1.4-mile route taking around 1.5–2 hours to finish. </w:t>
      </w:r>
      <w:r/>
    </w:p>
    <w:p>
      <w:pPr>
        <w:pStyle w:val="ListBullet"/>
        <w:spacing w:line="240" w:lineRule="auto"/>
        <w:ind w:left="720"/>
      </w:pPr>
      <w:r/>
      <w:r>
        <w:rPr>
          <w:b/>
        </w:rPr>
        <w:t>Accessibility and safety:</w:t>
      </w:r>
      <w:r>
        <w:t xml:space="preserve"> There’s a faith tent and community provision; plan arrival, meet-up points and public transport changes.</w:t>
      </w:r>
      <w:r/>
      <w:r/>
    </w:p>
    <w:p>
      <w:pPr>
        <w:pStyle w:val="Heading2"/>
      </w:pPr>
      <w:r>
        <w:t>Parade plans and what the route feels like</w:t>
      </w:r>
      <w:r/>
    </w:p>
    <w:p>
      <w:r/>
      <w:r>
        <w:t>The parade kicks off from Westgate Street near the Angel Hotel and winds about 1.4 miles through the heart of Cardiff, sweeping past The Hayes, Queen Street and finishing near the castle , a lively, colourful march that usually takes around 90 to 120 minutes. Organisers have designed the route to keep plenty of viewing points along busy shopping streets, so you’ll get a great atmosphere whether you stand by The Hayes or Park Street. If you want a quieter spot, aim for the early sections around Westgate Street before the bulk of participants arrive.</w:t>
      </w:r>
      <w:r/>
    </w:p>
    <w:p>
      <w:pPr>
        <w:pStyle w:val="Heading2"/>
      </w:pPr>
      <w:r>
        <w:t>Who’s playing and where to buy tickets</w:t>
      </w:r>
      <w:r/>
    </w:p>
    <w:p>
      <w:r/>
      <w:r>
        <w:t>The live action moves into Cardiff Castle after the parade, with Kate Nash headlining Saturday and other pop and drag favourites across three stages. Tickets are required for entry to the castle grounds, while the parade is free to watch. Friday’s warm-up gig from Mika at DEPOT Live kicked off the weekend, and Sunday keeps the energy with artists like Bright Light Bright Light. Book castle tickets in advance , popular slots do sell out and the gates close early if capacity is reached.</w:t>
      </w:r>
      <w:r/>
    </w:p>
    <w:p>
      <w:pPr>
        <w:pStyle w:val="Heading2"/>
      </w:pPr>
      <w:r>
        <w:t>Road closures, travel tips and getting around</w:t>
      </w:r>
      <w:r/>
    </w:p>
    <w:p>
      <w:r/>
      <w:r>
        <w:t>Expect a major impact on central transport: a number of streets will be closed from early morning into the evening on Saturday, with additional daytime closures too. Castle Street, Duke Street and parts of the Kingsway face long closures, and Westgate Street, St Mary Street and Queen Street will be affected mid-morning to mid-afternoon. Check Transport for Wales and Visit Cardiff updates before you head out, consider walking where possible, and pick clear meeting points in case phone signals are patchy amid the crowds.</w:t>
      </w:r>
      <w:r/>
    </w:p>
    <w:p>
      <w:pPr>
        <w:pStyle w:val="Heading2"/>
      </w:pPr>
      <w:r>
        <w:t>Family, community spaces and quieter options</w:t>
      </w:r>
      <w:r/>
    </w:p>
    <w:p>
      <w:r/>
      <w:r>
        <w:t>Pride Cymru isn’t just music; the castle site hosts a family area, youth zone and a faith tent, alongside a Community Stage spotlighting local Welsh performers. If you’re bringing children or prefer a calmer experience, those zones are worth aiming for. The Cabaret Stage offers local legends and a softer, theatrical vibe, while the main stage keeps the big pop moments loud and bright , choose your spot based on how energetic you want the day to be.</w:t>
      </w:r>
      <w:r/>
    </w:p>
    <w:p>
      <w:pPr>
        <w:pStyle w:val="Heading2"/>
      </w:pPr>
      <w:r>
        <w:t>Why this year matters , politics, protest and visibility</w:t>
      </w:r>
      <w:r/>
    </w:p>
    <w:p>
      <w:r/>
      <w:r>
        <w:t>Now in its 27th year after evolving from Cardiff Mardi Gras, Pride Cymru blends celebration with protest and visibility for LGBTQ+ people across Wales. Organisers describe the festival as a weekend to stand in solidarity; political participation has been a contentious topic in recent years, and this edition has extended invitations to civic leaders while maintaining space for community voices. It’s a reminder that Pride remains both a party and a platform.</w:t>
      </w:r>
      <w:r/>
    </w:p>
    <w:p>
      <w:r/>
      <w:r>
        <w:t>It's a small change to your plans that can make the weekend smoother , check closures, buy castle tickets and pick a viewing spot that matches your vibe.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9">
        <w:r>
          <w:rPr>
            <w:color w:val="0000EE"/>
            <w:u w:val="single"/>
          </w:rPr>
          <w:t>[1]</w:t>
        </w:r>
      </w:hyperlink>
      <w:r>
        <w:t xml:space="preserve">, </w:t>
      </w:r>
      <w:hyperlink r:id="rId12">
        <w:r>
          <w:rPr>
            <w:color w:val="0000EE"/>
            <w:u w:val="single"/>
          </w:rPr>
          <w:t>[7]</w:t>
        </w:r>
      </w:hyperlink>
      <w:r>
        <w:t xml:space="preserve">- Paragraph 3: </w:t>
      </w:r>
      <w:hyperlink r:id="rId13">
        <w:r>
          <w:rPr>
            <w:color w:val="0000EE"/>
            <w:u w:val="single"/>
          </w:rPr>
          <w:t>[5]</w:t>
        </w:r>
      </w:hyperlink>
      <w:r>
        <w:t xml:space="preserve">, </w:t>
      </w:r>
      <w:hyperlink r:id="rId14">
        <w:r>
          <w:rPr>
            <w:color w:val="0000EE"/>
            <w:u w:val="single"/>
          </w:rPr>
          <w:t>[6]</w:t>
        </w:r>
      </w:hyperlink>
      <w:r>
        <w:t xml:space="preserve">- Paragraph 4: </w:t>
      </w:r>
      <w:hyperlink r:id="rId9">
        <w:r>
          <w:rPr>
            <w:color w:val="0000EE"/>
            <w:u w:val="single"/>
          </w:rPr>
          <w:t>[1]</w:t>
        </w:r>
      </w:hyperlink>
      <w:r>
        <w:t xml:space="preserve">, </w:t>
      </w:r>
      <w:hyperlink r:id="rId11">
        <w:r>
          <w:rPr>
            <w:color w:val="0000EE"/>
            <w:u w:val="single"/>
          </w:rPr>
          <w:t>[3]</w:t>
        </w:r>
      </w:hyperlink>
      <w:r>
        <w:t xml:space="preserve">- Paragraph 5: </w:t>
      </w:r>
      <w:hyperlink r:id="rId9">
        <w:r>
          <w:rPr>
            <w:color w:val="0000EE"/>
            <w:u w:val="single"/>
          </w:rPr>
          <w:t>[1]</w:t>
        </w:r>
      </w:hyperlink>
      <w:r>
        <w:t xml:space="preserve">, </w:t>
      </w:r>
      <w:hyperlink r:id="rId15">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https://ca.news.yahoo.com/thousands-attend-annual-pride-cymru-215629118.html</w:t>
        </w:r>
      </w:hyperlink>
      <w:r>
        <w:t xml:space="preserve"> - Please view link - unable to able to access data</w:t>
      </w:r>
      <w:r/>
    </w:p>
    <w:p>
      <w:pPr>
        <w:pStyle w:val="ListNumber"/>
        <w:spacing w:line="240" w:lineRule="auto"/>
        <w:ind w:left="720"/>
      </w:pPr>
      <w:r/>
      <w:hyperlink r:id="rId10">
        <w:r>
          <w:rPr>
            <w:color w:val="0000EE"/>
            <w:u w:val="single"/>
          </w:rPr>
          <w:t>https://www.cardiffnewsroom.co.uk/releases/c25/37334.html</w:t>
        </w:r>
      </w:hyperlink>
      <w:r>
        <w:t xml:space="preserve"> - This Cardiff Council release provides detailed information about the Pride Cymru Parade scheduled for Saturday, June 13, 2026. It outlines the parade's start time at 11 am, expected to conclude by 2:30 pm, with Castle Street remaining closed until midnight for event dismantling. The parade route is specified, beginning on Westgate Street and traversing various city centre streets before returning to Castle Street. The release also details the road closures in place to facilitate the event, including specific times for each closure and access restrictions. Additionally, it mentions that access to the Bus Interchange via Tudor Street and Wood Street will be maintained throughout the event. Cardiff Bus services are advised to divert to satellite points between 11 am and 1:15 pm due to the road closures. The release encourages residents, visitors, and commuters to plan ahead and allow extra time for their journeys on the day of the event.</w:t>
      </w:r>
      <w:r/>
    </w:p>
    <w:p>
      <w:pPr>
        <w:pStyle w:val="ListNumber"/>
        <w:spacing w:line="240" w:lineRule="auto"/>
        <w:ind w:left="720"/>
      </w:pPr>
      <w:r/>
      <w:hyperlink r:id="rId11">
        <w:r>
          <w:rPr>
            <w:color w:val="0000EE"/>
            <w:u w:val="single"/>
          </w:rPr>
          <w:t>https://www.cardiffnewsroom.co.uk/releases/c25/37349.html</w:t>
        </w:r>
      </w:hyperlink>
      <w:r>
        <w:t xml:space="preserve"> - This Cardiff Council update from June 12, 2026, provides additional information regarding the Pride Cymru Parade scheduled for June 13, 2026. It reiterates the parade's start time at 11 am and expected conclusion by 2:30 pm, with Castle Street remaining closed until midnight for event dismantling. The update emphasizes the importance of planning ahead and allowing extra time for journeys due to the road closures in place for the event. It also mentions other council updates, including a fine imposed on a Cardiff shop owner for selling a vape to a child and the announcement of the first artists for the Cardiff Music City Festival 2026.</w:t>
      </w:r>
      <w:r/>
    </w:p>
    <w:p>
      <w:pPr>
        <w:pStyle w:val="ListNumber"/>
        <w:spacing w:line="240" w:lineRule="auto"/>
        <w:ind w:left="720"/>
      </w:pPr>
      <w:r/>
      <w:hyperlink r:id="rId15">
        <w:r>
          <w:rPr>
            <w:color w:val="0000EE"/>
            <w:u w:val="single"/>
          </w:rPr>
          <w:t>https://www.cardiffnewsroom.co.uk/releases/c25/35598.html</w:t>
        </w:r>
      </w:hyperlink>
      <w:r>
        <w:t xml:space="preserve"> - This Cardiff Council release from June 18, 2025, provides information about the Pride Cymru Parade that took place on June 21, 2025. It details the parade's start time at 11 am, expected to finish at 2:30 pm, with road closures in place to ensure the event's safety. The parade route is described, starting on Westgate Street and moving through various city centre streets before finishing on Castle Street. The release outlines the specific times for each road closure and access restrictions, including closures from 6 am to 3 pm, 8 am to 2:30 pm, and 11 am to 2:30 pm. It also mentions that access to the Bus Interchange via Tudor Street and Wood Street was maintained throughout the event.</w:t>
      </w:r>
      <w:r/>
    </w:p>
    <w:p>
      <w:pPr>
        <w:pStyle w:val="ListNumber"/>
        <w:spacing w:line="240" w:lineRule="auto"/>
        <w:ind w:left="720"/>
      </w:pPr>
      <w:r/>
      <w:hyperlink r:id="rId13">
        <w:r>
          <w:rPr>
            <w:color w:val="0000EE"/>
            <w:u w:val="single"/>
          </w:rPr>
          <w:t>https://www.visitcardiff.com/2025/06/road-closures-pride-cymru/</w:t>
        </w:r>
      </w:hyperlink>
      <w:r>
        <w:t xml:space="preserve"> - This Visit Cardiff article from June 18, 2025, provides information about the road closures for the Pride Cymru Parade that took place on June 21, 2025. It details the parade's start time at 11 am, with a two-mile journey through various city centre streets before finishing on Castle Street. The article outlines the specific times for each road closure, including closures from 6 am to 3 pm, 8 am to 2:30 pm, and 11 am to 2:30 pm. It also mentions that access for buses was permitted exiting Greyfriars Road during certain times. The article emphasizes the importance of planning ahead and allowing extra time for journeys due to the road closures.</w:t>
      </w:r>
      <w:r/>
    </w:p>
    <w:p>
      <w:pPr>
        <w:pStyle w:val="ListNumber"/>
        <w:spacing w:line="240" w:lineRule="auto"/>
        <w:ind w:left="720"/>
      </w:pPr>
      <w:r/>
      <w:hyperlink r:id="rId14">
        <w:r>
          <w:rPr>
            <w:color w:val="0000EE"/>
            <w:u w:val="single"/>
          </w:rPr>
          <w:t>https://www.wales247.co.uk/full-list-of-cardiff-road-closures-for-pride-cymru-2026</w:t>
        </w:r>
      </w:hyperlink>
      <w:r>
        <w:t xml:space="preserve"> - This Wales247 article from June 10, 2026, provides a comprehensive list of road closures for the Pride Cymru Parade scheduled for June 13, 2026. It details the parade's start time at 11 am, expected to finish at approximately 2:30 pm, with some roads, including Castle Street, remaining closed until midnight for event infrastructure dismantling. The article outlines the specific times for each road closure, including closures from 6 am to midnight, 8 am to 2:30 pm, and 10 am to 2 pm. It also mentions that access to the Cardiff Bus Interchange via Tudor Street and Wood Street will be maintained throughout the event. The article advises residents, visitors, and commuters to plan ahead and allow extra time for their journeys on the day of the event.</w:t>
      </w:r>
      <w:r/>
    </w:p>
    <w:p>
      <w:pPr>
        <w:pStyle w:val="ListNumber"/>
        <w:spacing w:line="240" w:lineRule="auto"/>
        <w:ind w:left="720"/>
      </w:pPr>
      <w:r/>
      <w:hyperlink r:id="rId12">
        <w:r>
          <w:rPr>
            <w:color w:val="0000EE"/>
            <w:u w:val="single"/>
          </w:rPr>
          <w:t>https://pridecymru.com/get-involved/parade/</w:t>
        </w:r>
      </w:hyperlink>
      <w:r>
        <w:t xml:space="preserve"> - This Pride Cymru webpage provides information about participating in the Pride Cymru 2026 Parade. It invites individuals, charities, community groups, and businesses to join the parade, emphasizing the opportunity to celebrate diversity and inclusion. The page includes details about the parade's start time at 11 am on Saturday, June 13, 2026, and encourages participants to arrive early to prepare. It also provides information about the parade route and mentions that the parade is approximately 1 mile long and typically takes about 90 minutes to complete. The page includes a link to the parade application form for those interested in participating.</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ca.news.yahoo.com/thousands-attend-annual-pride-cymru-215629118.html" TargetMode="External"/><Relationship Id="rId10" Type="http://schemas.openxmlformats.org/officeDocument/2006/relationships/hyperlink" Target="https://www.cardiffnewsroom.co.uk/releases/c25/37334.html" TargetMode="External"/><Relationship Id="rId11" Type="http://schemas.openxmlformats.org/officeDocument/2006/relationships/hyperlink" Target="https://www.cardiffnewsroom.co.uk/releases/c25/37349.html" TargetMode="External"/><Relationship Id="rId12" Type="http://schemas.openxmlformats.org/officeDocument/2006/relationships/hyperlink" Target="https://pridecymru.com/get-involved/parade/" TargetMode="External"/><Relationship Id="rId13" Type="http://schemas.openxmlformats.org/officeDocument/2006/relationships/hyperlink" Target="https://www.visitcardiff.com/2025/06/road-closures-pride-cymru/" TargetMode="External"/><Relationship Id="rId14" Type="http://schemas.openxmlformats.org/officeDocument/2006/relationships/hyperlink" Target="https://www.wales247.co.uk/full-list-of-cardiff-road-closures-for-pride-cymru-2026" TargetMode="External"/><Relationship Id="rId15" Type="http://schemas.openxmlformats.org/officeDocument/2006/relationships/hyperlink" Target="https://www.cardiffnewsroom.co.uk/releases/c25/35598.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