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Coverage: Why Albuquerque’s PrideFest 2026 Felt Bigger and Friendlier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families poured into Nob Hill as Albuquerque’s PrideFest 2026 kicked off, turning Central Avenue into a vivid, noisy celebration that showed how the city’s LGBTQ community and allies are embracing visibility, diversity and good, old-fashioned fun.</w:t>
      </w:r>
      <w:r/>
    </w:p>
    <w:p>
      <w:r/>
      <w:r>
        <w:t>Essential Takeaways</w:t>
      </w:r>
      <w:r/>
      <w:r/>
    </w:p>
    <w:p>
      <w:pPr>
        <w:pStyle w:val="ListBullet"/>
        <w:spacing w:line="240" w:lineRule="auto"/>
        <w:ind w:left="720"/>
      </w:pPr>
      <w:r/>
      <w:r>
        <w:rPr>
          <w:b/>
        </w:rPr>
        <w:t>Huge turnout:</w:t>
      </w:r>
      <w:r>
        <w:t xml:space="preserve"> Streets along Central Avenue were packed, with thousands showing vocal support and waving colours.</w:t>
      </w:r>
      <w:r/>
    </w:p>
    <w:p>
      <w:pPr>
        <w:pStyle w:val="ListBullet"/>
        <w:spacing w:line="240" w:lineRule="auto"/>
        <w:ind w:left="720"/>
      </w:pPr>
      <w:r/>
      <w:r>
        <w:rPr>
          <w:b/>
        </w:rPr>
        <w:t>Generational energy:</w:t>
      </w:r>
      <w:r>
        <w:t xml:space="preserve"> Longtime attendees and first-timers alike described the parade as emotional, welcoming and joyful.</w:t>
      </w:r>
      <w:r/>
    </w:p>
    <w:p>
      <w:pPr>
        <w:pStyle w:val="ListBullet"/>
        <w:spacing w:line="240" w:lineRule="auto"/>
        <w:ind w:left="720"/>
      </w:pPr>
      <w:r/>
      <w:r>
        <w:rPr>
          <w:b/>
        </w:rPr>
        <w:t>Community vibe:</w:t>
      </w:r>
      <w:r>
        <w:t xml:space="preserve"> Observers noted a diverse mix of participants , families, students and local groups , creating an inclusive atmosphere.</w:t>
      </w:r>
      <w:r/>
    </w:p>
    <w:p>
      <w:pPr>
        <w:pStyle w:val="ListBullet"/>
        <w:spacing w:line="240" w:lineRule="auto"/>
        <w:ind w:left="720"/>
      </w:pPr>
      <w:r/>
      <w:r>
        <w:rPr>
          <w:b/>
        </w:rPr>
        <w:t>Ongoing festival:</w:t>
      </w:r>
      <w:r>
        <w:t xml:space="preserve"> PrideFest continues beyond the parade with events at Civic Plaza, including music, dance and community booths.</w:t>
      </w:r>
      <w:r/>
    </w:p>
    <w:p>
      <w:pPr>
        <w:pStyle w:val="ListBullet"/>
        <w:spacing w:line="240" w:lineRule="auto"/>
        <w:ind w:left="720"/>
      </w:pPr>
      <w:r/>
      <w:r>
        <w:rPr>
          <w:b/>
        </w:rPr>
        <w:t>Local pride:</w:t>
      </w:r>
      <w:r>
        <w:t xml:space="preserve"> Longtime parade-goers say the event has grown noticeably over the years and now feels both celebratory and safe.</w:t>
      </w:r>
      <w:r/>
      <w:r/>
    </w:p>
    <w:p>
      <w:pPr>
        <w:pStyle w:val="Heading2"/>
      </w:pPr>
      <w:r>
        <w:t>A parade that sounded like a city-wide cheer</w:t>
      </w:r>
      <w:r/>
    </w:p>
    <w:p>
      <w:r/>
      <w:r>
        <w:t>Albuquerque’s Pride parade felt loud in the best way , horns, laughter and chants rolled down Central Avenue as floats, marchers and spectators mixed in bright colour. Jennifer Schwartz, a veteran who’s been to more than 20 parades in the city, said the growth is striking, and you could see why: the crowd’s energy was palpable, warm and inclusive. According to local coverage, people waved signs, hugged, and cheered as the procession passed, making it less a spectacle and more a celebration of community.</w:t>
      </w:r>
      <w:r/>
    </w:p>
    <w:p>
      <w:pPr>
        <w:pStyle w:val="Heading2"/>
      </w:pPr>
      <w:r>
        <w:t>First-timers left smiling , and a little stunned</w:t>
      </w:r>
      <w:r/>
    </w:p>
    <w:p>
      <w:r/>
      <w:r>
        <w:t>For many experiencing Pride in Nob Hill for the first time, the scene was unexpectedly moving. Dominique Chavez and Angelina Gurule told reporters they’d never seen “this much love,” describing an environment that felt accepting and diverse. That reaction says something about how PrideFest has broadened its appeal: it’s now as much about family and community presence as it is about activism and nightlife.</w:t>
      </w:r>
      <w:r/>
    </w:p>
    <w:p>
      <w:pPr>
        <w:pStyle w:val="Heading2"/>
      </w:pPr>
      <w:r>
        <w:t>PrideFest isn’t just one day , it’s a weekend of things to do</w:t>
      </w:r>
      <w:r/>
    </w:p>
    <w:p>
      <w:r/>
      <w:r>
        <w:t>The parade is the headline act, but PrideFest continues at Civic Plaza with a line-up of stages, music and booths for the rest of the weekend. If you’re planning to go, think beyond the march: there are performances, community resources and family-friendly areas that keep the mood light and the options varied. Local organisers have shaped the schedule to suit a wide crowd, from quieter community spaces to louder dance pavilions.</w:t>
      </w:r>
      <w:r/>
    </w:p>
    <w:p>
      <w:pPr>
        <w:pStyle w:val="Heading2"/>
      </w:pPr>
      <w:r>
        <w:t>Why growth matters: visibility, safety and local identity</w:t>
      </w:r>
      <w:r/>
    </w:p>
    <w:p>
      <w:r/>
      <w:r>
        <w:t>Events like this do more than entertain; they’re visibility engines that help normalise LGBTQ lives in everyday neighbourhoods. Longtime attendees point out how the parade’s growth mirrors broader social shifts , more young people discovering themselves, more families showing support, and a civic willingness to make public space feel safer. That combination is what turns an annual event into a local tradition.</w:t>
      </w:r>
      <w:r/>
    </w:p>
    <w:p>
      <w:pPr>
        <w:pStyle w:val="Heading2"/>
      </w:pPr>
      <w:r>
        <w:t>Choosing how to join in: tips for first-time visitors</w:t>
      </w:r>
      <w:r/>
    </w:p>
    <w:p>
      <w:r/>
      <w:r>
        <w:t>If you’re heading to PrideFest next time, go early to nab a spot along Central Avenue, wear comfortable shoes and bring water , the crowd can be dense and the sun unrelenting. Consider visiting Civic Plaza for quieter booths or to catch performances, and if you want to volunteer or support community groups, check the PrideFest organisers’ line-up before you go. Above all, bring openness: the best thing about these parades is how small acts of cheer can matter to someone discovering themselves.</w:t>
      </w:r>
      <w:r/>
    </w:p>
    <w:p>
      <w:r/>
      <w:r>
        <w:t>It's a small change to your weekend plans that can make a big difference to someone else , and leave you smiling too.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https://www.koat.com/article/huge-crowd-turns-out-for-albuquerque-pride-parade/71578797</w:t>
        </w:r>
      </w:hyperlink>
      <w:r>
        <w:t xml:space="preserve"> - Please view link - unable to able to access data</w:t>
      </w:r>
      <w:r/>
    </w:p>
    <w:p>
      <w:pPr>
        <w:pStyle w:val="ListNumber"/>
        <w:spacing w:line="240" w:lineRule="auto"/>
        <w:ind w:left="720"/>
      </w:pPr>
      <w:r/>
      <w:hyperlink r:id="rId9">
        <w:r>
          <w:rPr>
            <w:color w:val="0000EE"/>
            <w:u w:val="single"/>
          </w:rPr>
          <w:t>https://www.koat.com/article/huge-crowd-turns-out-for-albuquerque-pride-parade/71578797</w:t>
        </w:r>
      </w:hyperlink>
      <w:r>
        <w:t xml:space="preserve"> - The article reports on the enthusiastic turnout for the Albuquerque Pride Parade in Nob Hill, where a large crowd gathered to support the LGBTQ community. Attendees, including Jennifer Schwartz, who has participated in over 20 Pride parades, expressed amazement at the parade's growth and the love within the community. First-time attendees Dominique Chavez and Angelina Gurule felt welcomed and appreciated the inclusivity of New Mexico's diverse population. The festivities continued with events at Civic Plaza, highlighting the community's vibrant support for PrideFest 2026.</w:t>
      </w:r>
      <w:r/>
    </w:p>
    <w:p>
      <w:pPr>
        <w:pStyle w:val="ListNumber"/>
        <w:spacing w:line="240" w:lineRule="auto"/>
        <w:ind w:left="720"/>
      </w:pPr>
      <w:r/>
      <w:hyperlink r:id="rId11">
        <w:r>
          <w:rPr>
            <w:color w:val="0000EE"/>
            <w:u w:val="single"/>
          </w:rPr>
          <w:t>https://www.misterbandb.com/gay-events/united-states/albuquerque/gay-pride</w:t>
        </w:r>
      </w:hyperlink>
      <w:r>
        <w:t xml:space="preserve"> - This resource provides detailed information about Albuquerque Pride 2026, scheduled from June 12 to 14, 2026. It highlights the Pride Parade along Central Avenue in Nob Hill and the PrideFest at Balloon Fiesta Park, featuring dance, music, and diverse expressions of the LGBTQ+ community. The event aims to celebrate inclusivity and diversity, with performances from local and national talents on various stages, including the Unicorn and Rainbow stages, making it a significant occasion for the community.</w:t>
      </w:r>
      <w:r/>
    </w:p>
    <w:p>
      <w:pPr>
        <w:pStyle w:val="ListNumber"/>
        <w:spacing w:line="240" w:lineRule="auto"/>
        <w:ind w:left="720"/>
      </w:pPr>
      <w:r/>
      <w:hyperlink r:id="rId10">
        <w:r>
          <w:rPr>
            <w:color w:val="0000EE"/>
            <w:u w:val="single"/>
          </w:rPr>
          <w:t>https://www.aps.edu/office-of-equity-and-engagement/office-of-equity-and-engagement-events/community-events/2026-abq-pride-parade</w:t>
        </w:r>
      </w:hyperlink>
      <w:r>
        <w:t xml:space="preserve"> - Albuquerque Public Schools (APS) is actively participating in the 2026 ABQ Pride Parade, scheduled for Saturday, June 13, 2026, from 7:00 AM to 2:00 PM. APS staff and student clubs are invited to join APS, the Albuquerque Teacher's Federation, and Glisten in marching or riding during the parade. This initiative underscores APS's commitment to supporting the LGBTQ+ community and fostering inclusivity within the educational environment.</w:t>
      </w:r>
      <w:r/>
    </w:p>
    <w:p>
      <w:pPr>
        <w:pStyle w:val="ListNumber"/>
        <w:spacing w:line="240" w:lineRule="auto"/>
        <w:ind w:left="720"/>
      </w:pPr>
      <w:r/>
      <w:hyperlink r:id="rId14">
        <w:r>
          <w:rPr>
            <w:color w:val="0000EE"/>
            <w:u w:val="single"/>
          </w:rPr>
          <w:t>https://davispride.org/experience/</w:t>
        </w:r>
      </w:hyperlink>
      <w:r>
        <w:t xml:space="preserve"> - Davis Pride is set to celebrate inclusion and LGBTQ+ pride with its 12th Annual Davis PrideFest on Saturday, June 6, 2026, at 4 pm, located at Davis Civic Center Park. The event promises a fun-filled day for everyone, featuring activities and entertainment. The schedule includes the 12th Annual Run/Walk for Equality at 8:00 AM, aiming to honor and commemorate the experiences of those affected by hate-motivated violence, reflecting the community's commitment to equality and support for the LGBTQ+ community.</w:t>
      </w:r>
      <w:r/>
    </w:p>
    <w:p>
      <w:pPr>
        <w:pStyle w:val="ListNumber"/>
        <w:spacing w:line="240" w:lineRule="auto"/>
        <w:ind w:left="720"/>
      </w:pPr>
      <w:r/>
      <w:hyperlink r:id="rId12">
        <w:r>
          <w:rPr>
            <w:color w:val="0000EE"/>
            <w:u w:val="single"/>
          </w:rPr>
          <w:t>https://www.pridefest.com/line-up/the-intersection</w:t>
        </w:r>
      </w:hyperlink>
      <w:r>
        <w:t xml:space="preserve"> - PrideFest 2026 in Milwaukee is set to feature a diverse lineup of performances across multiple stages. The Intersection stage will host emerging artists and various performances from June 4 to June 6, 2026. The schedule includes showcases like Viktor Sterling, Chakari Daezhare, and Paige Kleber, as well as events such as Deaf Trivia presented by The ASL Scene. This lineup highlights the festival's commitment to inclusivity and providing a platform for diverse talents within the LGBTQ+ community.</w:t>
      </w:r>
      <w:r/>
    </w:p>
    <w:p>
      <w:pPr>
        <w:pStyle w:val="ListNumber"/>
        <w:spacing w:line="240" w:lineRule="auto"/>
        <w:ind w:left="720"/>
      </w:pPr>
      <w:r/>
      <w:hyperlink r:id="rId13">
        <w:r>
          <w:rPr>
            <w:color w:val="0000EE"/>
            <w:u w:val="single"/>
          </w:rPr>
          <w:t>https://www.pridefest.com/line-up/dance-pavilion</w:t>
        </w:r>
      </w:hyperlink>
      <w:r>
        <w:t xml:space="preserve"> - The Dance Pavilion at PrideFest 2026 in Milwaukee will feature a vibrant lineup of performances from June 4 to June 6, 2026. The schedule includes artists like Teddy Montoro, Princess K-Low, and Ayesha Voodoo, with evening hosts such as Esther Talopram and DJ Avalon. The pavilion aims to provide an energetic and inclusive space for attendees to celebrate and enjoy music, dance, and community spirit throughout the festival.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at.com/article/huge-crowd-turns-out-for-albuquerque-pride-parade/71578797" TargetMode="External"/><Relationship Id="rId10" Type="http://schemas.openxmlformats.org/officeDocument/2006/relationships/hyperlink" Target="https://www.aps.edu/office-of-equity-and-engagement/office-of-equity-and-engagement-events/community-events/2026-abq-pride-parade" TargetMode="External"/><Relationship Id="rId11" Type="http://schemas.openxmlformats.org/officeDocument/2006/relationships/hyperlink" Target="https://www.misterbandb.com/gay-events/united-states/albuquerque/gay-pride" TargetMode="External"/><Relationship Id="rId12" Type="http://schemas.openxmlformats.org/officeDocument/2006/relationships/hyperlink" Target="https://www.pridefest.com/line-up/the-intersection" TargetMode="External"/><Relationship Id="rId13" Type="http://schemas.openxmlformats.org/officeDocument/2006/relationships/hyperlink" Target="https://www.pridefest.com/line-up/dance-pavilion" TargetMode="External"/><Relationship Id="rId14" Type="http://schemas.openxmlformats.org/officeDocument/2006/relationships/hyperlink" Target="https://davispride.org/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