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Aroostook Festival Coverage: What to Expect at Presque Isle’s Riverside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neighbours are turning out as Pride Aroostook returns to Riverside Park , the sixth annual festival promising music, food, a mini parade and an inclusive, visible celebration for northern Maine that matters to youth, families and anyone who wants to be part of community pride.</w:t>
      </w:r>
      <w:r/>
    </w:p>
    <w:p>
      <w:r/>
      <w:r>
        <w:t>Essential Takeaways</w:t>
      </w:r>
      <w:r/>
      <w:r/>
    </w:p>
    <w:p>
      <w:pPr>
        <w:pStyle w:val="ListBullet"/>
        <w:spacing w:line="240" w:lineRule="auto"/>
        <w:ind w:left="720"/>
      </w:pPr>
      <w:r/>
      <w:r>
        <w:rPr>
          <w:b/>
        </w:rPr>
        <w:t>When and where:</w:t>
      </w:r>
      <w:r>
        <w:t xml:space="preserve"> Pride Aroostook’s festival is Saturday at Presque Isle’s Riverside Park, with vendors from 2–2:30pm and festivities 3–7pm. </w:t>
      </w:r>
      <w:r/>
    </w:p>
    <w:p>
      <w:pPr>
        <w:pStyle w:val="ListBullet"/>
        <w:spacing w:line="240" w:lineRule="auto"/>
        <w:ind w:left="720"/>
      </w:pPr>
      <w:r/>
      <w:r>
        <w:rPr>
          <w:b/>
        </w:rPr>
        <w:t>Who it serves:</w:t>
      </w:r>
      <w:r>
        <w:t xml:space="preserve"> Organisers prioritise LGBTQ+ visibility and youth support, creating an affirming, family-friendly space. </w:t>
      </w:r>
      <w:r/>
    </w:p>
    <w:p>
      <w:pPr>
        <w:pStyle w:val="ListBullet"/>
        <w:spacing w:line="240" w:lineRule="auto"/>
        <w:ind w:left="720"/>
      </w:pPr>
      <w:r/>
      <w:r>
        <w:rPr>
          <w:b/>
        </w:rPr>
        <w:t>What to expect:</w:t>
      </w:r>
      <w:r>
        <w:t xml:space="preserve"> Live DJ and band, a mini parade to Main Street, local food trucks and baked goods, plus a unique communal poetry project. </w:t>
      </w:r>
      <w:r/>
    </w:p>
    <w:p>
      <w:pPr>
        <w:pStyle w:val="ListBullet"/>
        <w:spacing w:line="240" w:lineRule="auto"/>
        <w:ind w:left="720"/>
      </w:pPr>
      <w:r/>
      <w:r>
        <w:rPr>
          <w:b/>
        </w:rPr>
        <w:t>Atmosphere cues:</w:t>
      </w:r>
      <w:r>
        <w:t xml:space="preserve"> Outdoor, lively, and colourful , usually draws 400–600 people and returns to a more visible park setting this year. </w:t>
      </w:r>
      <w:r/>
    </w:p>
    <w:p>
      <w:pPr>
        <w:pStyle w:val="ListBullet"/>
        <w:spacing w:line="240" w:lineRule="auto"/>
        <w:ind w:left="720"/>
      </w:pPr>
      <w:r/>
      <w:r>
        <w:rPr>
          <w:b/>
        </w:rPr>
        <w:t>Community links:</w:t>
      </w:r>
      <w:r>
        <w:t xml:space="preserve"> The festival partners with statewide groups bringing talks, mixers and services across the weekend.</w:t>
      </w:r>
      <w:r/>
      <w:r/>
    </w:p>
    <w:p>
      <w:pPr>
        <w:pStyle w:val="Heading2"/>
      </w:pPr>
      <w:r>
        <w:t>Why this festival matters , visibility, connection and local energy</w:t>
      </w:r>
      <w:r/>
    </w:p>
    <w:p>
      <w:r/>
      <w:r>
        <w:t>Pride Aroostook grew from a simple realisation: northern Maine needed more visible LGBTQ+ connection. That’s the driving thought behind a festival that feels both small-town and celebratory, with a friendly, open-air vibe and the soft hum of people catching up. Organisers say the event is especially important for young people exploring identity, because seeing adults openly supportive in a public setting changes what feels possible. For many, it’s a warm, visible reminder that they belong.</w:t>
      </w:r>
      <w:r/>
    </w:p>
    <w:p>
      <w:pPr>
        <w:pStyle w:val="Heading2"/>
      </w:pPr>
      <w:r>
        <w:t>What’s on the programme , music, parade and a poem you’ll help build</w:t>
      </w:r>
      <w:r/>
    </w:p>
    <w:p>
      <w:r/>
      <w:r>
        <w:t>Expect a mix of live music and a DJ, an easy mini parade that strolls from Riverside to Main Street and back, plus vendors selling art, crafts and baked treats. One charming highlight is the communal poetry experience: attendees jot down words or lines and organisers stitch them into a single piece, a small but meaningful way to create a shared memory. It’s the sort of tactile, participatory element that turns an afternoon out into something people talk about afterwards.</w:t>
      </w:r>
      <w:r/>
    </w:p>
    <w:p>
      <w:pPr>
        <w:pStyle w:val="Heading2"/>
      </w:pPr>
      <w:r>
        <w:t>How the weekend ties into wider Pride in Maine</w:t>
      </w:r>
      <w:r/>
    </w:p>
    <w:p>
      <w:r/>
      <w:r>
        <w:t>Pride Aroostook sits alongside a wave of celebrations across the state this June, from Bangor’s larger festival later in the month to events in Bar Harbor, Ogunquit and Belfast. There are also smaller, themed gatherings , trail mixers, community conversations and a Pride service at Presque Isle United Church of Christ , so visitors can pick what fits them. Statewide groups and networks are bringing programming north too, which helps keep resources and conversation flowing beyond a single day.</w:t>
      </w:r>
      <w:r/>
    </w:p>
    <w:p>
      <w:pPr>
        <w:pStyle w:val="Heading2"/>
      </w:pPr>
      <w:r>
        <w:t>Practical tips , getting there, what to bring and who to bring</w:t>
      </w:r>
      <w:r/>
    </w:p>
    <w:p>
      <w:r/>
      <w:r>
        <w:t>Arrive early if you want a good vendor browse; stalls set up between 2 and 2:30pm and the official start is 3pm. Dress for outdoor weather and bring a picnic blanket or folding chair for comfort while you listen to music. Families are welcome; organisers deliberately shape the festival to be safe and accessible for all ages, with food options ranging from local bakery treats to food-truck favourites. If you’d like to take part in the poetry project, have a meaningful phrase in mind , even a few words will do.</w:t>
      </w:r>
      <w:r/>
    </w:p>
    <w:p>
      <w:pPr>
        <w:pStyle w:val="Heading2"/>
      </w:pPr>
      <w:r>
        <w:t>Local support and community reaction , more than a flag-raising</w:t>
      </w:r>
      <w:r/>
    </w:p>
    <w:p>
      <w:r/>
      <w:r>
        <w:t>Presque Isle typically raises a Pride flag at Riverside Park, and although a timing glitch delayed that this year, organisers stress the city’s historical support. The return to Riverside after a year at the university has renewed the festival’s street-level visibility, and organisers say they love seeing people simply enjoying themselves , bright colours, hugs, laughter , and not focusing on negative headlines. It’s community celebration in its simplest form: friendly, visible and steady.</w:t>
      </w:r>
      <w:r/>
    </w:p>
    <w:p>
      <w:r/>
      <w:r>
        <w:t>It’s a small change that can make every voice feel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https://www.bangordailynews.com/2026/06/12/aroostook/aroostook-culture/aroostook-county-pride-month-festival/</w:t>
        </w:r>
      </w:hyperlink>
      <w:r>
        <w:t xml:space="preserve"> - Please view link - unable to able to access data</w:t>
      </w:r>
      <w:r/>
    </w:p>
    <w:p>
      <w:pPr>
        <w:pStyle w:val="ListNumber"/>
        <w:spacing w:line="240" w:lineRule="auto"/>
        <w:ind w:left="720"/>
      </w:pPr>
      <w:r/>
      <w:hyperlink r:id="rId10">
        <w:r>
          <w:rPr>
            <w:color w:val="0000EE"/>
            <w:u w:val="single"/>
          </w:rPr>
          <w:t>https://www.aclumaine.org/event/pride-aroostook/</w:t>
        </w:r>
      </w:hyperlink>
      <w:r>
        <w:t xml:space="preserve"> - The ACLU of Maine is participating in Pride Aroostook on June 13, 2026, from 3:00 pm to 7:00 pm at Riverside Park in Presque Isle. Attendees can learn about their rights, pick up materials, and celebrate Pride with the Aroostook community. More details are available on the ACLU of Maine's website.</w:t>
      </w:r>
      <w:r/>
    </w:p>
    <w:p>
      <w:pPr>
        <w:pStyle w:val="ListNumber"/>
        <w:spacing w:line="240" w:lineRule="auto"/>
        <w:ind w:left="720"/>
      </w:pPr>
      <w:r/>
      <w:hyperlink r:id="rId11">
        <w:r>
          <w:rPr>
            <w:color w:val="0000EE"/>
            <w:u w:val="single"/>
          </w:rPr>
          <w:t>https://www.outmaine.org/event/queer-in-maine-pride-walk/</w:t>
        </w:r>
      </w:hyperlink>
      <w:r>
        <w:t xml:space="preserve"> - OUT Maine is hosting the 'Queer in Maine: Pride Walk' throughout June 2026 at Erickson Fields Preserve in Rockport. This event features art and writing by LGBTQIA2S+ and allied youth and young adults, with submissions displayed along the Pride Walk. The event is free and open to the public.</w:t>
      </w:r>
      <w:r/>
    </w:p>
    <w:p>
      <w:pPr>
        <w:pStyle w:val="ListNumber"/>
        <w:spacing w:line="240" w:lineRule="auto"/>
        <w:ind w:left="720"/>
      </w:pPr>
      <w:r/>
      <w:hyperlink r:id="rId12">
        <w:r>
          <w:rPr>
            <w:color w:val="0000EE"/>
            <w:u w:val="single"/>
          </w:rPr>
          <w:t>https://www.outmaine.org/event/rockland-pride/</w:t>
        </w:r>
      </w:hyperlink>
      <w:r>
        <w:t xml:space="preserve"> - Rockland Pride is scheduled for June 7, 2026, from 11:00 am to 5:00 pm. The event is free and aims to celebrate and support the LGBTQ+ community in the Rockland area. Further information can be found on the OUT Maine website.</w:t>
      </w:r>
      <w:r/>
    </w:p>
    <w:p>
      <w:pPr>
        <w:pStyle w:val="ListNumber"/>
        <w:spacing w:line="240" w:lineRule="auto"/>
        <w:ind w:left="720"/>
      </w:pPr>
      <w:r/>
      <w:hyperlink r:id="rId13">
        <w:r>
          <w:rPr>
            <w:color w:val="0000EE"/>
            <w:u w:val="single"/>
          </w:rPr>
          <w:t>https://www.outmaine.org/event/great-falls-pride-lewiston-auburn/</w:t>
        </w:r>
      </w:hyperlink>
      <w:r>
        <w:t xml:space="preserve"> - Great Falls Pride in Lewiston-Auburn is set for June 7, 2026, from 11:00 am to 2:00 pm. The event is free and focuses on celebrating the LGBTQ+ community in the Lewiston-Auburn area. More details are available on the OUT Maine website.</w:t>
      </w:r>
      <w:r/>
    </w:p>
    <w:p>
      <w:pPr>
        <w:pStyle w:val="ListNumber"/>
        <w:spacing w:line="240" w:lineRule="auto"/>
        <w:ind w:left="720"/>
      </w:pPr>
      <w:r/>
      <w:hyperlink r:id="rId14">
        <w:r>
          <w:rPr>
            <w:color w:val="0000EE"/>
            <w:u w:val="single"/>
          </w:rPr>
          <w:t>https://www.mainewomen.org/events</w:t>
        </w:r>
      </w:hyperlink>
      <w:r>
        <w:t xml:space="preserve"> - The Maine Women's Lobby is celebrating Pride Month throughout June 2026 with various events across the state. Activities include volunteering at Pride events and a 'Crafts and Conversation: Making a Community Zine!' session on June 12, 2026, at Anodyne Book Shop in Searsport. For a full list of events, visit their website.</w:t>
      </w:r>
      <w:r/>
    </w:p>
    <w:p>
      <w:pPr>
        <w:pStyle w:val="ListNumber"/>
        <w:spacing w:line="240" w:lineRule="auto"/>
        <w:ind w:left="720"/>
      </w:pPr>
      <w:r/>
      <w:hyperlink r:id="rId15">
        <w:r>
          <w:rPr>
            <w:color w:val="0000EE"/>
            <w:u w:val="single"/>
          </w:rPr>
          <w:t>https://www.maine.gov/governor/mills/official_documents/proclamations/2026-05-lgbtq-pride-month-june</w:t>
        </w:r>
      </w:hyperlink>
      <w:r>
        <w:t xml:space="preserve"> - Governor Janet T. Mills has proclaimed June 2026 as LGBTQ Pride Month in Maine. The proclamation highlights the state's commitment to treating all people fairly and equally, urging citizens to recognise this observance. The official document is available on the Maine Governor's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gordailynews.com/2026/06/12/aroostook/aroostook-culture/aroostook-county-pride-month-festival/" TargetMode="External"/><Relationship Id="rId10" Type="http://schemas.openxmlformats.org/officeDocument/2006/relationships/hyperlink" Target="https://www.aclumaine.org/event/pride-aroostook/" TargetMode="External"/><Relationship Id="rId11" Type="http://schemas.openxmlformats.org/officeDocument/2006/relationships/hyperlink" Target="https://www.outmaine.org/event/queer-in-maine-pride-walk/" TargetMode="External"/><Relationship Id="rId12" Type="http://schemas.openxmlformats.org/officeDocument/2006/relationships/hyperlink" Target="https://www.outmaine.org/event/rockland-pride/" TargetMode="External"/><Relationship Id="rId13" Type="http://schemas.openxmlformats.org/officeDocument/2006/relationships/hyperlink" Target="https://www.outmaine.org/event/great-falls-pride-lewiston-auburn/" TargetMode="External"/><Relationship Id="rId14" Type="http://schemas.openxmlformats.org/officeDocument/2006/relationships/hyperlink" Target="https://www.mainewomen.org/events" TargetMode="External"/><Relationship Id="rId15" Type="http://schemas.openxmlformats.org/officeDocument/2006/relationships/hyperlink" Target="https://www.maine.gov/governor/mills/official_documents/proclamations/2026-05-lgbtq-pride-month-ju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