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Poughkeepsie Pride 2026 Guide: Where to Watch, Who’s Honoured,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friends are turning out for Poughkeepsie Pride today; the Dutchess County Pride Center’s march and festival return to Main Street and Waryas Park, offering music, vendors and a moving line-up of posthumous Grand Marshals , here’s what to know and how to make the most of it.</w:t>
      </w:r>
      <w:r/>
    </w:p>
    <w:p>
      <w:r/>
      <w:r>
        <w:t>Essential Takeaways</w:t>
      </w:r>
      <w:r/>
      <w:r/>
    </w:p>
    <w:p>
      <w:pPr>
        <w:pStyle w:val="ListBullet"/>
        <w:spacing w:line="240" w:lineRule="auto"/>
        <w:ind w:left="720"/>
      </w:pPr>
      <w:r/>
      <w:r>
        <w:rPr>
          <w:b/>
        </w:rPr>
        <w:t>When and where:</w:t>
      </w:r>
      <w:r>
        <w:t xml:space="preserve"> Parade lines up on Market Street 11–11:45am, steps off at noon; festival runs noon–4pm at Waryas Park with a 3pm marriage ceremony. </w:t>
      </w:r>
      <w:r/>
    </w:p>
    <w:p>
      <w:pPr>
        <w:pStyle w:val="ListBullet"/>
        <w:spacing w:line="240" w:lineRule="auto"/>
        <w:ind w:left="720"/>
      </w:pPr>
      <w:r/>
      <w:r>
        <w:rPr>
          <w:b/>
        </w:rPr>
        <w:t>Grand Marshals:</w:t>
      </w:r>
      <w:r>
        <w:t xml:space="preserve"> Fifteen posthumous figures are honoured this year, including Marsha P. Johnson, Harvey Milk and Audre Lorde, chosen for their trailblazing roles. </w:t>
      </w:r>
      <w:r/>
    </w:p>
    <w:p>
      <w:pPr>
        <w:pStyle w:val="ListBullet"/>
        <w:spacing w:line="240" w:lineRule="auto"/>
        <w:ind w:left="720"/>
      </w:pPr>
      <w:r/>
      <w:r>
        <w:rPr>
          <w:b/>
        </w:rPr>
        <w:t>Organisers’ roots:</w:t>
      </w:r>
      <w:r>
        <w:t xml:space="preserve"> The Dutchess County Pride Center was founded by parents advocating for trans kids, and the event began in 2019 with the same route and park finish. </w:t>
      </w:r>
      <w:r/>
    </w:p>
    <w:p>
      <w:pPr>
        <w:pStyle w:val="ListBullet"/>
        <w:spacing w:line="240" w:lineRule="auto"/>
        <w:ind w:left="720"/>
      </w:pPr>
      <w:r/>
      <w:r>
        <w:rPr>
          <w:b/>
        </w:rPr>
        <w:t>What to expect:</w:t>
      </w:r>
      <w:r>
        <w:t xml:space="preserve"> Live performances, local vendors, community groups and accessibility-minded programming , plus family-friendly energy and moments of reflection. </w:t>
      </w:r>
      <w:r/>
    </w:p>
    <w:p>
      <w:pPr>
        <w:pStyle w:val="ListBullet"/>
        <w:spacing w:line="240" w:lineRule="auto"/>
        <w:ind w:left="720"/>
      </w:pPr>
      <w:r/>
      <w:r>
        <w:rPr>
          <w:b/>
        </w:rPr>
        <w:t>Practical note:</w:t>
      </w:r>
      <w:r>
        <w:t xml:space="preserve"> Arrive early for the best parade viewing spots on Market and Main Streets; bring water, sun protection and cash or card for vendor stalls.</w:t>
      </w:r>
      <w:r/>
      <w:r/>
    </w:p>
    <w:p>
      <w:pPr>
        <w:pStyle w:val="Heading2"/>
      </w:pPr>
      <w:r>
        <w:t>Why today feels different: a festival that remembers as well as celebrates</w:t>
      </w:r>
      <w:r/>
    </w:p>
    <w:p>
      <w:r/>
      <w:r>
        <w:t>The mood at Poughkeepsie Pride often blends festive colour with quiet reverence, and this year that balance is front and centre. The Dutchess County Pride Center has chosen 15 posthumous Grand Marshals , activists, artists and leaders who shaped LGBTQ+ history , which gives the parade a memorial heartbeat amid the music and confetti. Expect the crowd to cheer the floats and pause for the names that still carry weight.</w:t>
      </w:r>
      <w:r/>
    </w:p>
    <w:p>
      <w:r/>
      <w:r>
        <w:t>The Pride Centre’s origin story helps explain that thoughtful tone. Started by five parents who wanted local support for their trans children, the organisation built this event from the ground up in 2019. That grassroots beginning still shows in the family-friendly programming and the focus on community services at the park festival.</w:t>
      </w:r>
      <w:r/>
    </w:p>
    <w:p>
      <w:pPr>
        <w:pStyle w:val="Heading2"/>
      </w:pPr>
      <w:r>
        <w:t>Parade logistics: where to stand and how to move</w:t>
      </w:r>
      <w:r/>
    </w:p>
    <w:p>
      <w:r/>
      <w:r>
        <w:t>If you want a good view, Market Street fills quickly; organisers recommend showing up during the 11–11:45am window to stake out a spot before the noon step-off. The route down Main Street delivers excellent sightlines and plenty of room for waving signs and flags. Streets will be busier than usual, so give yourself extra time if you’re driving.</w:t>
      </w:r>
      <w:r/>
    </w:p>
    <w:p>
      <w:r/>
      <w:r>
        <w:t>For anyone bringing a picnic or needing quieter space, Waryas Park is the festival hub once the parade arrives. There’s a ceremony at 3pm for couples planning to marry, and vendors line the park with food, crafts and information stalls. Accessibility is a priority in planning, so check the Dutchess County Pride Centre’s vendor and march info if you need specific accommodations.</w:t>
      </w:r>
      <w:r/>
    </w:p>
    <w:p>
      <w:pPr>
        <w:pStyle w:val="Heading2"/>
      </w:pPr>
      <w:r>
        <w:t>Who the Grand Marshals are and why they matter</w:t>
      </w:r>
      <w:r/>
    </w:p>
    <w:p>
      <w:r/>
      <w:r>
        <w:t>Choosing 15 deceased Grand Marshals signals a deliberate act of remembrance. Names like Marsha P. Johnson, Sylvia Rivera and Bayard Rustin are familiar to many; others may invite fresh curiosity , from artists to organisers whose work laid the groundwork for rights and visibility. The Pride Centre described these individuals as "those who took the brave first steps when no one else would," a reminder that today's celebrations rest on past struggles.</w:t>
      </w:r>
      <w:r/>
    </w:p>
    <w:p>
      <w:r/>
      <w:r>
        <w:t>For attendees, this shapes the tone of the day. You’ll see tributes woven into floats and speeches, and it’s worth taking a moment to look up any names you don’t recognise. It’s one thing to enjoy the pageantry, and another to appreciate the history being honoured on that parade route.</w:t>
      </w:r>
      <w:r/>
    </w:p>
    <w:p>
      <w:pPr>
        <w:pStyle w:val="Heading2"/>
      </w:pPr>
      <w:r>
        <w:t>What the festival offers: vendors, music and community help</w:t>
      </w:r>
      <w:r/>
    </w:p>
    <w:p>
      <w:r/>
      <w:r>
        <w:t>Waryas Park traditionally hosts a broad mix of local vendors, advocacy tables and performers, and 2026 follows suit. Expect food trucks and stalls with artisanal goods, community organisations offering resources, and a stage with acts that keep the energy high. The vendor info released by the organisers outlines how local businesses and nonprofits can participate, so the market feels very much like a snapshot of Dutchess County’s LGBTQ+ ecosystem.</w:t>
      </w:r>
      <w:r/>
    </w:p>
    <w:p>
      <w:r/>
      <w:r>
        <w:t>Practical tip: bring a reusable water bottle and small change for purchases. Popular stalls can sell out quickly, and being prepared means you get to enjoy more without the queue stress.</w:t>
      </w:r>
      <w:r/>
    </w:p>
    <w:p>
      <w:pPr>
        <w:pStyle w:val="Heading2"/>
      </w:pPr>
      <w:r>
        <w:t>How this fits into wider Pride trends and what to look for next</w:t>
      </w:r>
      <w:r/>
    </w:p>
    <w:p>
      <w:r/>
      <w:r>
        <w:t>Poughkeepsie’s event is small enough to feel intimate and big enough to matter regionally, reflecting a wider trend of local Pride festivals growing in ambition and scope. Community-led organisations, often started to fill gaps in services, are increasingly curating events that blend celebration with direct support , from legal resources to youth services.</w:t>
      </w:r>
      <w:r/>
    </w:p>
    <w:p>
      <w:r/>
      <w:r>
        <w:t>Looking ahead, expect the Dutchess County Pride Center to keep emphasising accessibility and remembrance alongside celebration. If attendance is strong today, organisers may expand programming in future years, perhaps adding more educational panels or year-round services rooted in the Centre’s founding purpose.</w:t>
      </w:r>
      <w:r/>
    </w:p>
    <w:p>
      <w:r/>
      <w:r>
        <w:t>It's a small change that can make every parade and pavilion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1">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https://midhudsonnews.com/2026/06/13/hundreds-expected-for-pride-in-poughkeepsie-today-video/</w:t>
        </w:r>
      </w:hyperlink>
      <w:r>
        <w:t xml:space="preserve"> - Please view link - unable to able to access data</w:t>
      </w:r>
      <w:r/>
    </w:p>
    <w:p>
      <w:pPr>
        <w:pStyle w:val="ListNumber"/>
        <w:spacing w:line="240" w:lineRule="auto"/>
        <w:ind w:left="720"/>
      </w:pPr>
      <w:r/>
      <w:hyperlink r:id="rId10">
        <w:r>
          <w:rPr>
            <w:color w:val="0000EE"/>
            <w:u w:val="single"/>
          </w:rPr>
          <w:t>https://www.dutchesspride.org/events/poughkeepsie-pride-2026</w:t>
        </w:r>
      </w:hyperlink>
      <w:r>
        <w:t xml:space="preserve"> - The Dutchess County Pride Center is hosting the 8th annual Poughkeepsie Pride March &amp; Festival on Saturday, June 13, 2026, as part of Pride Month in Dutchess County. The parade begins on Market Street, travels down Main Street, and ends at Waryas Park, where the festival is taking place. The event is scheduled from 12:00 PM to 4:00 PM at Victor C. Waryas Park, 1 Main Street, Poughkeepsie, NY 12601. The festival will feature dozens of queer-owned businesses, local artists, creators, food vendors, LGBTQ+ organizations, community resources, and family-friendly programming celebrating the diversity and resilience of the Hudson Valley LGBTQ+ community.</w:t>
      </w:r>
      <w:r/>
    </w:p>
    <w:p>
      <w:pPr>
        <w:pStyle w:val="ListNumber"/>
        <w:spacing w:line="240" w:lineRule="auto"/>
        <w:ind w:left="720"/>
      </w:pPr>
      <w:r/>
      <w:hyperlink r:id="rId13">
        <w:r>
          <w:rPr>
            <w:color w:val="0000EE"/>
            <w:u w:val="single"/>
          </w:rPr>
          <w:t>https://www.dutchesspride.org/2026-march-info</w:t>
        </w:r>
      </w:hyperlink>
      <w:r>
        <w:t xml:space="preserve"> - The Poughkeepsie Pride March is scheduled for Saturday, June 13, 2026. Marchers are advised to check in at the Dutchess Pride Table under the marquee of the Bardavon 1869 Opera House between 10:00 AM and 11:45 AM. The parade lineup begins at 11:00 AM on Market Street, between Main Street and the Eastbound Arterial (Church Street). The march steps off at noon, proceeding down Main Street to Waryas Park, where the festival will be held from noon to 4:00 PM. A marriage ceremony is scheduled at 3:00 PM.</w:t>
      </w:r>
      <w:r/>
    </w:p>
    <w:p>
      <w:pPr>
        <w:pStyle w:val="ListNumber"/>
        <w:spacing w:line="240" w:lineRule="auto"/>
        <w:ind w:left="720"/>
      </w:pPr>
      <w:r/>
      <w:hyperlink r:id="rId12">
        <w:r>
          <w:rPr>
            <w:color w:val="0000EE"/>
            <w:u w:val="single"/>
          </w:rPr>
          <w:t>https://www.dutchesspride.org/news/dutchess-county-pride-center-announces-the-return-of-poughkeepsie-pride-2026</w:t>
        </w:r>
      </w:hyperlink>
      <w:r>
        <w:t xml:space="preserve"> - The Dutchess County Pride Center has announced the return of the Poughkeepsie Pride March &amp; Festival for 2026, themed 'Reclaiming Joy, Reclaiming Power.' The event is set for Saturday, June 13, 2026, and will bring together thousands of LGBTQ+ community members, allies, families, organizations, artists, and local businesses for a day of celebration, visibility, advocacy, and connection throughout the City of Poughkeepsie. The 8th Annual March &amp; Festival kicks off on historic Market Street, proceeding down Main Street to Victor C. Waryas Park, where the Pride Festival will be in full swing from 12:00 PM to 4:00 PM.</w:t>
      </w:r>
      <w:r/>
    </w:p>
    <w:p>
      <w:pPr>
        <w:pStyle w:val="ListNumber"/>
        <w:spacing w:line="240" w:lineRule="auto"/>
        <w:ind w:left="720"/>
      </w:pPr>
      <w:r/>
      <w:hyperlink r:id="rId11">
        <w:r>
          <w:rPr>
            <w:color w:val="0000EE"/>
            <w:u w:val="single"/>
          </w:rPr>
          <w:t>https://www.dutchesspride.org/poughkeepsie-pride</w:t>
        </w:r>
      </w:hyperlink>
      <w:r>
        <w:t xml:space="preserve"> - Poughkeepsie Pride is the Mid-Hudson Valley's largest Pride March, returning for its 8th year on June 13, 2026. The event spans the City of Poughkeepsie, culminating in a celebration on the banks of the Hudson River. The festival features dozens of local queer business owners and creatives, organizations for LGBTQ+ social engagement, food from local restaurants and food trucks, and nearly a dozen unique food vendors. A marriage ceremony is scheduled at 3:00 PM, and an official afterparty is planned from 5:00 PM to 9:00 PM.</w:t>
      </w:r>
      <w:r/>
    </w:p>
    <w:p>
      <w:pPr>
        <w:pStyle w:val="ListNumber"/>
        <w:spacing w:line="240" w:lineRule="auto"/>
        <w:ind w:left="720"/>
      </w:pPr>
      <w:r/>
      <w:hyperlink r:id="rId15">
        <w:r>
          <w:rPr>
            <w:color w:val="0000EE"/>
            <w:u w:val="single"/>
          </w:rPr>
          <w:t>https://www.dutchesspride.org/2026-vendor-info</w:t>
        </w:r>
      </w:hyperlink>
      <w:r>
        <w:t xml:space="preserve"> - Poughkeepsie Pride is an iconic community pride festival that draws thousands of marchers and attendees each year. The event welcomes all businesses, large and small, to participate and have the chance to sell merchandise, food, or simply raise awareness. Participation provides direct exposure to thousands of individuals, many of whom seek to support queer-owned and queer-friendly businesses. All applications, permits, and payments must be received no later than June 5, 2026. Vendor setup begins at 8:30 AM on the day of the event, with last entry at 10:30 AM.</w:t>
      </w:r>
      <w:r/>
    </w:p>
    <w:p>
      <w:pPr>
        <w:pStyle w:val="ListNumber"/>
        <w:spacing w:line="240" w:lineRule="auto"/>
        <w:ind w:left="720"/>
      </w:pPr>
      <w:r/>
      <w:hyperlink r:id="rId14">
        <w:r>
          <w:rPr>
            <w:color w:val="0000EE"/>
            <w:u w:val="single"/>
          </w:rPr>
          <w:t>https://www.dutchesspride.org/poughkeepsie-pride-2026</w:t>
        </w:r>
      </w:hyperlink>
      <w:r>
        <w:t xml:space="preserve"> - Dutchess Pride Month 2026 includes a series of events throughout June, culminating in the Poughkeepsie Pride March &amp; Festival on June 13, 2026. Other events include Pride Month at The Beacon, featuring LGBTQ+ films from June 5 to July 2, 2026; Hudson Valley Renegades Pride Night on June 10, 2026; a free film screening of 'The Incredibly True Story of Two Girls in Love' at the Bardavon on June 26, 2026; and a Pride Fun Run 5K on June 28, 2026. The event schedule offers a variety of activities celebrating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dhudsonnews.com/2026/06/13/hundreds-expected-for-pride-in-poughkeepsie-today-video/" TargetMode="External"/><Relationship Id="rId10" Type="http://schemas.openxmlformats.org/officeDocument/2006/relationships/hyperlink" Target="https://www.dutchesspride.org/events/poughkeepsie-pride-2026" TargetMode="External"/><Relationship Id="rId11" Type="http://schemas.openxmlformats.org/officeDocument/2006/relationships/hyperlink" Target="https://www.dutchesspride.org/poughkeepsie-pride" TargetMode="External"/><Relationship Id="rId12" Type="http://schemas.openxmlformats.org/officeDocument/2006/relationships/hyperlink" Target="https://www.dutchesspride.org/news/dutchess-county-pride-center-announces-the-return-of-poughkeepsie-pride-2026" TargetMode="External"/><Relationship Id="rId13" Type="http://schemas.openxmlformats.org/officeDocument/2006/relationships/hyperlink" Target="https://www.dutchesspride.org/2026-march-info" TargetMode="External"/><Relationship Id="rId14" Type="http://schemas.openxmlformats.org/officeDocument/2006/relationships/hyperlink" Target="https://www.dutchesspride.org/poughkeepsie-pride-2026" TargetMode="External"/><Relationship Id="rId15" Type="http://schemas.openxmlformats.org/officeDocument/2006/relationships/hyperlink" Target="https://www.dutchesspride.org/2026-vendor-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