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Pink Triangle Installation in San Francisco: Why the 2026 Display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heads again at Twin Peaks , the 31st annual Pink Triangle has returned, a vast, visible memorial and community project that marks Pride Season 2026 and reminds San Franciscans why history, memory and visibility still matter.</w:t>
      </w:r>
      <w:r/>
    </w:p>
    <w:p>
      <w:r/>
      <w:r>
        <w:t>Essential Takeaways</w:t>
      </w:r>
      <w:r/>
      <w:r/>
    </w:p>
    <w:p>
      <w:pPr>
        <w:pStyle w:val="ListBullet"/>
        <w:spacing w:line="240" w:lineRule="auto"/>
        <w:ind w:left="720"/>
      </w:pPr>
      <w:r/>
      <w:r>
        <w:rPr>
          <w:b/>
        </w:rPr>
        <w:t>Huge and visible:</w:t>
      </w:r>
      <w:r>
        <w:t xml:space="preserve"> The Pink Triangle on Twin Peaks covers nearly an acre and can be seen for about 20 miles, making it a striking, high-impact memorial.</w:t>
      </w:r>
      <w:r/>
    </w:p>
    <w:p>
      <w:pPr>
        <w:pStyle w:val="ListBullet"/>
        <w:spacing w:line="240" w:lineRule="auto"/>
        <w:ind w:left="720"/>
      </w:pPr>
      <w:r/>
      <w:r>
        <w:rPr>
          <w:b/>
        </w:rPr>
        <w:t>Historical weight:</w:t>
      </w:r>
      <w:r>
        <w:t xml:space="preserve"> The symbol recalls the badge of shame forced on gay men in Nazi concentration camps and now serves as a warning against renewed persecution.</w:t>
      </w:r>
      <w:r/>
    </w:p>
    <w:p>
      <w:pPr>
        <w:pStyle w:val="ListBullet"/>
        <w:spacing w:line="240" w:lineRule="auto"/>
        <w:ind w:left="720"/>
      </w:pPr>
      <w:r/>
      <w:r>
        <w:rPr>
          <w:b/>
        </w:rPr>
        <w:t>Community-built:</w:t>
      </w:r>
      <w:r>
        <w:t xml:space="preserve"> Hundreds volunteer to lay out 175 tarps and shiny sailcloth borders; helpers get a commemorative T-shirt and take part in a ceremony.</w:t>
      </w:r>
      <w:r/>
    </w:p>
    <w:p>
      <w:pPr>
        <w:pStyle w:val="ListBullet"/>
        <w:spacing w:line="240" w:lineRule="auto"/>
        <w:ind w:left="720"/>
      </w:pPr>
      <w:r/>
      <w:r>
        <w:rPr>
          <w:b/>
        </w:rPr>
        <w:t>Events and partners:</w:t>
      </w:r>
      <w:r>
        <w:t xml:space="preserve"> The installation featured a commemoration with the Pride Band and civic speakers; sponsors include Kaiser Permanente, Levi Strauss &amp; Co., and the Gilead Foundation.</w:t>
      </w:r>
      <w:r/>
    </w:p>
    <w:p>
      <w:pPr>
        <w:pStyle w:val="ListBullet"/>
        <w:spacing w:line="240" w:lineRule="auto"/>
        <w:ind w:left="720"/>
      </w:pPr>
      <w:r/>
      <w:r>
        <w:rPr>
          <w:b/>
        </w:rPr>
        <w:t>Volunteer need:</w:t>
      </w:r>
      <w:r>
        <w:t xml:space="preserve"> The take-down on 28 June still needs hands , even an hour helps; donations are tax-deductible via the project’s fiscal sponsor, San Francisco Pride.</w:t>
      </w:r>
      <w:r/>
      <w:r/>
    </w:p>
    <w:p>
      <w:pPr>
        <w:pStyle w:val="Heading2"/>
      </w:pPr>
      <w:r>
        <w:t>A giant triangle with a small, sharp memory</w:t>
      </w:r>
      <w:r/>
    </w:p>
    <w:p>
      <w:r/>
      <w:r>
        <w:t>The first sight of the Pink Triangle feels both celebratory and solemn , the shiny pink sailcloth flashes in the sun, but the story behind the shape is heavy. According to history sources, the inverted pink triangle was once a marker of persecution in Nazi camps, used to identify and brutalise gay men. That memory is exactly why the Twin Peaks project hits differently than a banner or float: it’s public, permanent for a few days, and unmissable. For locals, the installation is a visual mnemonic , a way of saying, we remember, and we’re watching.</w:t>
      </w:r>
      <w:r/>
    </w:p>
    <w:p>
      <w:pPr>
        <w:pStyle w:val="Heading2"/>
      </w:pPr>
      <w:r>
        <w:t>How a community makes an acre of meaning</w:t>
      </w:r>
      <w:r/>
    </w:p>
    <w:p>
      <w:r/>
      <w:r>
        <w:t>The Pink Triangle is as much about people as it is about plywood and tarps. Organisers describe hundreds of volunteers assembling 175 tarps and hundreds of feet of five-foot-wide sailcloth to form the outline. Volunteers earn the project’s fashionable T-shirt; wear it by choice, not coercion, and that contrast is part of the point. The event has long been a ritual of cooperation and remembrance, and this year’s build and the later tear-down on 28 June keep that civic muscle in motion. If you can spare an hour to help fold and load, organisers say it’ll make a meaningful difference.</w:t>
      </w:r>
      <w:r/>
    </w:p>
    <w:p>
      <w:pPr>
        <w:pStyle w:val="Heading2"/>
      </w:pPr>
      <w:r>
        <w:t>Symbols in tension: shame and hope</w:t>
      </w:r>
      <w:r/>
    </w:p>
    <w:p>
      <w:r/>
      <w:r>
        <w:t>The Pink Triangle and the Rainbow Flag sit in an uneasy, instructive pair. One began as a stigma; the other was designed by Gilbert Baker as an antidote of colour and optimism. Over the years, activists and historians have reclaimed the triangle as a teachable reminder, while the rainbow continues to signal celebration and inclusivity. That contrast matters now: with renewed attacks on LGBTQIA+ rights and the specific targeting of trans people and drag events, public displays that invoke history act as both memorial and alarm bell.</w:t>
      </w:r>
      <w:r/>
    </w:p>
    <w:p>
      <w:pPr>
        <w:pStyle w:val="Heading2"/>
      </w:pPr>
      <w:r>
        <w:t>Ceremony, culture and the politics of Pride 2026</w:t>
      </w:r>
      <w:r/>
    </w:p>
    <w:p>
      <w:r/>
      <w:r>
        <w:t>This year’s dedication included music from the Pride Band and speakers ranging from civic leaders to community icons, reinforcing the display’s dual role as art and advocacy. According to local Pride schedules, the ceremony blends performance with testimony , and those voices returned to a familiar theme: vigilance. Sponsors from big healthcare names to local businesses helped underwrite the project, underscoring how mainstream support can prop up grassroots memory projects. The message at the mic was clear: remembering the past helps resist the present day’s erosions.</w:t>
      </w:r>
      <w:r/>
    </w:p>
    <w:p>
      <w:pPr>
        <w:pStyle w:val="Heading2"/>
      </w:pPr>
      <w:r>
        <w:t>How to experience or support the project</w:t>
      </w:r>
      <w:r/>
    </w:p>
    <w:p>
      <w:r/>
      <w:r>
        <w:t>Want to see it in person? Drive up or find a viewing point with a wide sightline; the triangle is visible from many vantage points across the city on clear days. If you can’t make it, consider donating through the project’s online giving page , contributions are tax-deductible because San Francisco Pride holds the funds. And if you want to help hands-on, sign up for the take-down shift on 28 June; even one hour folding tarps helps preserve the art for next year and keeps the community connected.</w:t>
      </w:r>
      <w:r/>
    </w:p>
    <w:p>
      <w:r/>
      <w:r>
        <w:t>It's a small change of habits that keeps memory alive , show up, fold a tarp, or tell someone the triangle’s 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1">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https://sfbaytimes.com/the-31st-annual-pink-triangle-has-arrived/?utm_source=rss&amp;utm_medium=rss&amp;utm_campaign=the-31st-annual-pink-triangle-has-arrived</w:t>
        </w:r>
      </w:hyperlink>
      <w:r>
        <w:t xml:space="preserve"> - Please view link - unable to able to access data</w:t>
      </w:r>
      <w:r/>
    </w:p>
    <w:p>
      <w:pPr>
        <w:pStyle w:val="ListNumber"/>
        <w:spacing w:line="240" w:lineRule="auto"/>
        <w:ind w:left="720"/>
      </w:pPr>
      <w:r/>
      <w:hyperlink r:id="rId11">
        <w:r>
          <w:rPr>
            <w:color w:val="0000EE"/>
            <w:u w:val="single"/>
          </w:rPr>
          <w:t>https://www.history.com/articles/pink-triangle-nazi-concentration-camps</w:t>
        </w:r>
      </w:hyperlink>
      <w:r>
        <w:t xml:space="preserve"> - This article from History.com explores the origins of the pink triangle symbol, which was initially used by the Nazis in concentration camps to identify and dehumanise gay men. It details how the symbol was reclaimed in the 1970s by LGBTQ+ activists as a symbol of liberation and pride, highlighting its transformation from a badge of shame to a powerful emblem of resilience and remembrance.</w:t>
      </w:r>
      <w:r/>
    </w:p>
    <w:p>
      <w:pPr>
        <w:pStyle w:val="ListNumber"/>
        <w:spacing w:line="240" w:lineRule="auto"/>
        <w:ind w:left="720"/>
      </w:pPr>
      <w:r/>
      <w:hyperlink r:id="rId14">
        <w:r>
          <w:rPr>
            <w:color w:val="0000EE"/>
            <w:u w:val="single"/>
          </w:rPr>
          <w:t>https://lgbtqia.fandom.com/wiki/Pink_triangle</w:t>
        </w:r>
      </w:hyperlink>
      <w:r>
        <w:t xml:space="preserve"> - The LGBTQIA+ Wiki provides an in-depth look at the history and significance of the pink triangle. It discusses its use by the Nazis to mark gay men in concentration camps and its subsequent reclamation by the LGBTQ+ community as a symbol of protest against homophobia. The article also touches upon the broader context of LGBTQ+ persecution during the Holocaust.</w:t>
      </w:r>
      <w:r/>
    </w:p>
    <w:p>
      <w:pPr>
        <w:pStyle w:val="ListNumber"/>
        <w:spacing w:line="240" w:lineRule="auto"/>
        <w:ind w:left="720"/>
      </w:pPr>
      <w:r/>
      <w:hyperlink r:id="rId15">
        <w:r>
          <w:rPr>
            <w:color w:val="0000EE"/>
            <w:u w:val="single"/>
          </w:rPr>
          <w:t>https://en.wikipedia.org/wiki/Pink_triangle</w:t>
        </w:r>
      </w:hyperlink>
      <w:r>
        <w:t xml:space="preserve"> - This Wikipedia page offers a comprehensive overview of the pink triangle, detailing its origins as a Nazi symbol used to identify homosexual men in concentration camps. It also covers the symbol's post-war history, including its reclamation by the LGBTQ+ community in the 1970s and its current use as a symbol of pride and remembrance.</w:t>
      </w:r>
      <w:r/>
    </w:p>
    <w:p>
      <w:pPr>
        <w:pStyle w:val="ListNumber"/>
        <w:spacing w:line="240" w:lineRule="auto"/>
        <w:ind w:left="720"/>
      </w:pPr>
      <w:r/>
      <w:hyperlink r:id="rId10">
        <w:r>
          <w:rPr>
            <w:color w:val="0000EE"/>
            <w:u w:val="single"/>
          </w:rPr>
          <w:t>https://secretsanfrancisco.com/pride-pink-trianlge-sf-2026/</w:t>
        </w:r>
      </w:hyperlink>
      <w:r>
        <w:t xml:space="preserve"> - This article from Secret San Francisco discusses the annual installation of the Pink Triangle atop Twin Peaks in San Francisco during Pride Month. It describes the size and visibility of the installation, noting that it covers an acre and can be seen from up to 20 miles away. The piece highlights the significance of the Pink Triangle as a symbol of LGBTQ+ pride and remembrance.</w:t>
      </w:r>
      <w:r/>
    </w:p>
    <w:p>
      <w:pPr>
        <w:pStyle w:val="ListNumber"/>
        <w:spacing w:line="240" w:lineRule="auto"/>
        <w:ind w:left="720"/>
      </w:pPr>
      <w:r/>
      <w:hyperlink r:id="rId12">
        <w:r>
          <w:rPr>
            <w:color w:val="0000EE"/>
            <w:u w:val="single"/>
          </w:rPr>
          <w:t>https://sfprideband.org/performances-and-events/pink-triangle-dedication-2026/</w:t>
        </w:r>
      </w:hyperlink>
      <w:r>
        <w:t xml:space="preserve"> - The San Francisco Pride Band's official website provides details about the Pink Triangle Dedication Ceremony held on June 6, 2026. The event featured a performance by the Pride Band and remarks from community and civic leaders, underscoring the Pink Triangle's role as a central piece of San Francisco’s Pride celebration and a potent visual of LGBTQ+ history and hope.</w:t>
      </w:r>
      <w:r/>
    </w:p>
    <w:p>
      <w:pPr>
        <w:pStyle w:val="ListNumber"/>
        <w:spacing w:line="240" w:lineRule="auto"/>
        <w:ind w:left="720"/>
      </w:pPr>
      <w:r/>
      <w:hyperlink r:id="rId13">
        <w:r>
          <w:rPr>
            <w:color w:val="0000EE"/>
            <w:u w:val="single"/>
          </w:rPr>
          <w:t>https://time.com/5953047/lgbtq-holocaust-stories/</w:t>
        </w:r>
      </w:hyperlink>
      <w:r>
        <w:t xml:space="preserve"> - This Time magazine article examines the historical erasure of LGBTQ+ stories from Holocaust history. It discusses the systemic persecution and deliberate erasure by the Nazis and subsequent governments, highlighting the experiences of gay men like Pierre Seel, who faced extreme brutality during Nazi rule. The piece underscores the importance of acknowledging these stories in Holocaust remembrance to honour the victims and challenge ongoing persecution of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the-31st-annual-pink-triangle-has-arrived/?utm_source=rss&amp;utm_medium=rss&amp;utm_campaign=the-31st-annual-pink-triangle-has-arrived" TargetMode="External"/><Relationship Id="rId10" Type="http://schemas.openxmlformats.org/officeDocument/2006/relationships/hyperlink" Target="https://secretsanfrancisco.com/pride-pink-trianlge-sf-2026/" TargetMode="External"/><Relationship Id="rId11" Type="http://schemas.openxmlformats.org/officeDocument/2006/relationships/hyperlink" Target="https://www.history.com/articles/pink-triangle-nazi-concentration-camps" TargetMode="External"/><Relationship Id="rId12" Type="http://schemas.openxmlformats.org/officeDocument/2006/relationships/hyperlink" Target="https://sfprideband.org/performances-and-events/pink-triangle-dedication-2026/" TargetMode="External"/><Relationship Id="rId13" Type="http://schemas.openxmlformats.org/officeDocument/2006/relationships/hyperlink" Target="https://time.com/5953047/lgbtq-holocaust-stories/" TargetMode="External"/><Relationship Id="rId14" Type="http://schemas.openxmlformats.org/officeDocument/2006/relationships/hyperlink" Target="https://lgbtqia.fandom.com/wiki/Pink_triangle" TargetMode="External"/><Relationship Id="rId15" Type="http://schemas.openxmlformats.org/officeDocument/2006/relationships/hyperlink" Target="https://en.wikipedia.org/wiki/Pink_triang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