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Pride-Night Hats: Why Some Players Add Bible Verses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caps at the ballpark , players are making personal statements on Pride Night, and it tells you as much about faith as fashion. Giants pitchers added Bible verses to rainbow logos in San Francisco, sparking conversation about identity, conscience and the game’s long-running Pride traditions.</w:t>
      </w:r>
      <w:r/>
    </w:p>
    <w:p>
      <w:r/>
      <w:r>
        <w:t>Essential Takeaways</w:t>
      </w:r>
      <w:r/>
      <w:r/>
    </w:p>
    <w:p>
      <w:pPr>
        <w:pStyle w:val="ListBullet"/>
        <w:spacing w:line="240" w:lineRule="auto"/>
        <w:ind w:left="720"/>
      </w:pPr>
      <w:r/>
      <w:r>
        <w:rPr>
          <w:b/>
        </w:rPr>
        <w:t>Player choice:</w:t>
      </w:r>
      <w:r>
        <w:t xml:space="preserve"> Several Giants pitchers customised or declined the team’s Pride cap as a personal expression, not an official team directive.</w:t>
      </w:r>
      <w:r/>
    </w:p>
    <w:p>
      <w:pPr>
        <w:pStyle w:val="ListBullet"/>
        <w:spacing w:line="240" w:lineRule="auto"/>
        <w:ind w:left="720"/>
      </w:pPr>
      <w:r/>
      <w:r>
        <w:rPr>
          <w:b/>
        </w:rPr>
        <w:t>Visible detail:</w:t>
      </w:r>
      <w:r>
        <w:t xml:space="preserve"> Landen Roupp and teammate J.T. Brubaker inscribed a Bible verse near the rainbow emblem; Sam Hentges chose the classic orange cap instead.</w:t>
      </w:r>
      <w:r/>
    </w:p>
    <w:p>
      <w:pPr>
        <w:pStyle w:val="ListBullet"/>
        <w:spacing w:line="240" w:lineRule="auto"/>
        <w:ind w:left="720"/>
      </w:pPr>
      <w:r/>
      <w:r>
        <w:rPr>
          <w:b/>
        </w:rPr>
        <w:t>Historic context:</w:t>
      </w:r>
      <w:r>
        <w:t xml:space="preserve"> The Giants have hosted Pride and HIV/AIDS awareness events since the 1990s and were the first to wear rainbow-branded gear on-field in 2021.</w:t>
      </w:r>
      <w:r/>
    </w:p>
    <w:p>
      <w:pPr>
        <w:pStyle w:val="ListBullet"/>
        <w:spacing w:line="240" w:lineRule="auto"/>
        <w:ind w:left="720"/>
      </w:pPr>
      <w:r/>
      <w:r>
        <w:rPr>
          <w:b/>
        </w:rPr>
        <w:t>Motivation:</w:t>
      </w:r>
      <w:r>
        <w:t xml:space="preserve"> Players say the inscriptions reflect religious conviction, viewing the rainbow through a Biblical lens rather than as a message of exclusion.</w:t>
      </w:r>
      <w:r/>
    </w:p>
    <w:p>
      <w:pPr>
        <w:pStyle w:val="ListBullet"/>
        <w:spacing w:line="240" w:lineRule="auto"/>
        <w:ind w:left="720"/>
      </w:pPr>
      <w:r/>
      <w:r>
        <w:rPr>
          <w:b/>
        </w:rPr>
        <w:t>Practical note:</w:t>
      </w:r>
      <w:r>
        <w:t xml:space="preserve"> Teams generally allow individual adaptations during themed nights, leaving room for personal beliefs and small protests.</w:t>
      </w:r>
      <w:r/>
      <w:r/>
    </w:p>
    <w:p>
      <w:pPr>
        <w:pStyle w:val="Heading2"/>
      </w:pPr>
      <w:r>
        <w:t>What happened at Oracle Park, and why the caps matter</w:t>
      </w:r>
      <w:r/>
    </w:p>
    <w:p>
      <w:r/>
      <w:r>
        <w:t>On a recent Pride Night in San Francisco, the Giants wore rainbow logos as part of a league-wide celebration, but a handful of pitchers made personalised choices. Landen Roupp quietly added a Bible verse to his cap, J.T. Brubaker followed suit, and Sam Hentges chose to wear the team’s regular orange hat. The tweak is small but visually striking , a silver inscription beside a colourful emblem changes the conversation from team unity to individual conviction.</w:t>
      </w:r>
      <w:r/>
    </w:p>
    <w:p>
      <w:r/>
      <w:r>
        <w:t>The moment matters because caps are seen by 40,000 fans and replayed on highlights; they’re shorthand for what a player wants to say without speaking. Giants manager Tony Vitello said the team didn’t hold a group discussion about who would or wouldn’t wear the Pride cap, underlining that these were personal decisions rather than a coordinated statement.</w:t>
      </w:r>
      <w:r/>
    </w:p>
    <w:p>
      <w:pPr>
        <w:pStyle w:val="Heading2"/>
      </w:pPr>
      <w:r>
        <w:t>A tradition with deep roots , the Giants and Pride</w:t>
      </w:r>
      <w:r/>
    </w:p>
    <w:p>
      <w:r/>
      <w:r>
        <w:t>The Giants’ Pride nights aren’t new theatre. The club staged one of the earliest professional sports HIV/AIDS awareness games back in the 1990s and introduced official Pride apparel in recent seasons. That history makes these small on-field protests all the more resonant: they’re happening on a stage the franchise has long used to champion inclusion.</w:t>
      </w:r>
      <w:r/>
    </w:p>
    <w:p>
      <w:r/>
      <w:r>
        <w:t>So when a player repurposes the rainbow as a religious symbol, it creates a visual tension between the team’s public-facing inclusivity efforts and the private beliefs of individuals. Fans, alumni and community groups notice, because the Giants have been associated with this cause for decades.</w:t>
      </w:r>
      <w:r/>
    </w:p>
    <w:p>
      <w:pPr>
        <w:pStyle w:val="Heading2"/>
      </w:pPr>
      <w:r>
        <w:t>Why players inscribe Bible verses , faith, freedom and interpretation</w:t>
      </w:r>
      <w:r/>
    </w:p>
    <w:p>
      <w:r/>
      <w:r>
        <w:t>Pitchers who added scriptural references say the gesture comes from conviction, not animus. For many, the rainbow is first and foremost a Biblical covenant , a reading that predates its modern cultural meaning. Roupp told reporters he believes the act is about faith and that there’s “no hate at all” behind it.</w:t>
      </w:r>
      <w:r/>
    </w:p>
    <w:p>
      <w:r/>
      <w:r>
        <w:t>That explanation lands differently around the ballpark. Some see it as a peaceful expression of conscience; others view it as an unnecessary counterpoint on a night meant to celebrate LGBTQ+ fans. The larger legal and cultural backdrop is simple: athletes have the freedom to express personal beliefs, and occasional clashes between personal faith and team promotions are part of contemporary sport.</w:t>
      </w:r>
      <w:r/>
    </w:p>
    <w:p>
      <w:pPr>
        <w:pStyle w:val="Heading2"/>
      </w:pPr>
      <w:r>
        <w:t>How clubs, fans and players usually handle themed nights</w:t>
      </w:r>
      <w:r/>
    </w:p>
    <w:p>
      <w:r/>
      <w:r>
        <w:t>Teams typically roll out themed caps and jerseys as part of community outreach, but they generally don’t force players to wear a particular item. Managers tend to let individual choices stand, as Tony Vitello did, balancing organisational messaging with respect for personal views.</w:t>
      </w:r>
      <w:r/>
    </w:p>
    <w:p>
      <w:r/>
      <w:r>
        <w:t>If you’re a fan wondering how to read the scene, look for context: is the player refusing publicly, or simply making a small alteration? Is there an explanation afterwards? Those details shape whether an act reads as protest, personal devotion, or both.</w:t>
      </w:r>
      <w:r/>
    </w:p>
    <w:p>
      <w:pPr>
        <w:pStyle w:val="Heading2"/>
      </w:pPr>
      <w:r>
        <w:t>What it means for baseball culture going forward</w:t>
      </w:r>
      <w:r/>
    </w:p>
    <w:p>
      <w:r/>
      <w:r>
        <w:t>Moments like this will keep popping up as MLB teams host more awareness nights and as players bring more of their full selves to the field. The sport has room for ritual and reflection, and the cap , a tiny, ubiquitous object , is now a canvas for competing narratives about identity, belief and belonging.</w:t>
      </w:r>
      <w:r/>
    </w:p>
    <w:p>
      <w:r/>
      <w:r>
        <w:t>Expect managers to continue giving players latitude, and expect fans to keep debating where the line lies between personal expression and team solidarity. It’s a small change in hardware, but it keeps conversation at the ballpark lively.</w:t>
      </w:r>
      <w:r/>
    </w:p>
    <w:p>
      <w:r/>
      <w:r>
        <w:t>It's a small detail on a hat , and one that says a lot about where baseball and culture meet.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12">
        <w:r>
          <w:rPr>
            <w:color w:val="0000EE"/>
            <w:u w:val="single"/>
          </w:rPr>
          <w:t>[7]</w:t>
        </w:r>
      </w:hyperlink>
      <w:r>
        <w:t xml:space="preserve">, </w:t>
      </w:r>
      <w:hyperlink r:id="rId13">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https://nypost.com/2026/06/12/sports/giants-pitcher-landen-roupp-wears-pride-night-hat-with-bible-verse/</w:t>
        </w:r>
      </w:hyperlink>
      <w:r>
        <w:t xml:space="preserve"> - Please view link - unable to able to access data</w:t>
      </w:r>
      <w:r/>
    </w:p>
    <w:p>
      <w:pPr>
        <w:pStyle w:val="ListNumber"/>
        <w:spacing w:line="240" w:lineRule="auto"/>
        <w:ind w:left="720"/>
      </w:pPr>
      <w:r/>
      <w:hyperlink r:id="rId10">
        <w:r>
          <w:rPr>
            <w:color w:val="0000EE"/>
            <w:u w:val="single"/>
          </w:rPr>
          <w:t>https://sports.yahoo.com/articles/landen-roupp-explains-why-inscribed-233929239.html</w:t>
        </w:r>
      </w:hyperlink>
      <w:r>
        <w:t xml:space="preserve"> - San Francisco Giants pitcher Landen Roupp inscribed a Bible verse on his cap during Pride Night, explaining that the verse signifies God's covenant and his personal beliefs. Roupp stated, "It's just about God's covenant and a promise that he makes to us that, you know, his faithfulness and his mercy." He emphasised that his action was not intended to be hateful, expressing gratitude for the freedom to believe and express his faith. Roupp also mentioned that he would encourage others to read the Bible to understand his perspective.</w:t>
      </w:r>
      <w:r/>
    </w:p>
    <w:p>
      <w:pPr>
        <w:pStyle w:val="ListNumber"/>
        <w:spacing w:line="240" w:lineRule="auto"/>
        <w:ind w:left="720"/>
      </w:pPr>
      <w:r/>
      <w:hyperlink r:id="rId13">
        <w:r>
          <w:rPr>
            <w:color w:val="0000EE"/>
            <w:u w:val="single"/>
          </w:rPr>
          <w:t>https://www.mlb.com/giants/community/diversity</w:t>
        </w:r>
      </w:hyperlink>
      <w:r>
        <w:t xml:space="preserve"> - The San Francisco Giants have been long-standing allies of the LGBTQIA+ community, celebrating Pride for over 30 years. In 1994, they became the first professional sports team to host an HIV/AIDS awareness game, known as "Until There's A Cure" Day. The team has also supported initiatives like the It Gets Better Campaign and advocated for marriage equality. In 2021, the Giants became the first MLB team to incorporate Pride colours into their on-field uniform for the Pride game, showcasing their commitment to diversity and inclusion.</w:t>
      </w:r>
      <w:r/>
    </w:p>
    <w:p>
      <w:pPr>
        <w:pStyle w:val="ListNumber"/>
        <w:spacing w:line="240" w:lineRule="auto"/>
        <w:ind w:left="720"/>
      </w:pPr>
      <w:r/>
      <w:hyperlink r:id="rId11">
        <w:r>
          <w:rPr>
            <w:color w:val="0000EE"/>
            <w:u w:val="single"/>
          </w:rPr>
          <w:t>https://www.sfgate.com/giants/article/sf-giants-pitchers-pride-protest-22303677.php</w:t>
        </w:r>
      </w:hyperlink>
      <w:r>
        <w:t xml:space="preserve"> - During the San Francisco Giants' Pride Night, several pitchers altered their uniforms as a form of protest. Starting pitcher Landen Roupp and relievers J.T. Brubaker and Ryan Walker inscribed Bible verses on their hats, while left-handed reliever Sam Hentges chose not to wear the rainbow-coloured cap, opting for the traditional orange SF logo hat. This collective action appeared to be a protest against the team's Pride Night celebration, with Roupp stating, "There's no hate at all. It's just what I stand for and what I stand in."</w:t>
      </w:r>
      <w:r/>
    </w:p>
    <w:p>
      <w:pPr>
        <w:pStyle w:val="ListNumber"/>
        <w:spacing w:line="240" w:lineRule="auto"/>
        <w:ind w:left="720"/>
      </w:pPr>
      <w:r/>
      <w:hyperlink r:id="rId15">
        <w:r>
          <w:rPr>
            <w:color w:val="0000EE"/>
            <w:u w:val="single"/>
          </w:rPr>
          <w:t>https://sports.yahoo.com/articles/giants-pitcher-landen-roupp-wears-030302741.html</w:t>
        </w:r>
      </w:hyperlink>
      <w:r>
        <w:t xml:space="preserve"> - On Pride Night, San Francisco Giants pitcher Landen Roupp wore a rainbow logo cap with a Bible verse inscribed next to it. Roupp clarified that his gesture was not intended to be hateful, stating, "There's no hate at all. It's just what I stand for and what I stand in. I believe in God, and that's me." He also mentioned that he would encourage others to read the Bible to understand his perspective, highlighting his belief in the freedom to express one's faith.</w:t>
      </w:r>
      <w:r/>
    </w:p>
    <w:p>
      <w:pPr>
        <w:pStyle w:val="ListNumber"/>
        <w:spacing w:line="240" w:lineRule="auto"/>
        <w:ind w:left="720"/>
      </w:pPr>
      <w:r/>
      <w:hyperlink r:id="rId14">
        <w:r>
          <w:rPr>
            <w:color w:val="0000EE"/>
            <w:u w:val="single"/>
          </w:rPr>
          <w:t>https://www.christianitydaily.com/news/dodgers-star-clayton-kershaw-honors-genesis-912-16-on-pride-night-cap.html</w:t>
        </w:r>
      </w:hyperlink>
      <w:r>
        <w:t xml:space="preserve"> - Los Angeles Dodgers pitcher Clayton Kershaw wore a baseball cap featuring the team's logo in rainbow colours during Pride Night, with a reference to Genesis 9:12-16 inscribed on it. This Bible passage outlines the biblical significance of the rainbow as a symbol of God's covenant with humanity. Kershaw's action sparked discussions about the intersection of faith and LGBTQ+ rights, with some praising his boldness and others questioning the appropriateness of his gesture during Pride Night.</w:t>
      </w:r>
      <w:r/>
    </w:p>
    <w:p>
      <w:pPr>
        <w:pStyle w:val="ListNumber"/>
        <w:spacing w:line="240" w:lineRule="auto"/>
        <w:ind w:left="720"/>
      </w:pPr>
      <w:r/>
      <w:hyperlink r:id="rId12">
        <w:r>
          <w:rPr>
            <w:color w:val="0000EE"/>
            <w:u w:val="single"/>
          </w:rPr>
          <w:t>https://www.washingtonpost.com/archive/sports/1994/08/01/giants-join-fight-vs-aids/ac59ce23-7910-4241-a976-0410c3f094b2/</w:t>
        </w:r>
      </w:hyperlink>
      <w:r>
        <w:t xml:space="preserve"> - In 1994, the San Francisco Giants hosted "Until There's a Cure" Day at Candlestick Park, becoming the first professional sports team to host an AIDS benefit game. The event aimed to raise awareness and funds for the fight against AIDS, marking a significant moment in the team's history of community involvement and social activism.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ypost.com/2026/06/12/sports/giants-pitcher-landen-roupp-wears-pride-night-hat-with-bible-verse/" TargetMode="External"/><Relationship Id="rId10" Type="http://schemas.openxmlformats.org/officeDocument/2006/relationships/hyperlink" Target="https://sports.yahoo.com/articles/landen-roupp-explains-why-inscribed-233929239.html" TargetMode="External"/><Relationship Id="rId11" Type="http://schemas.openxmlformats.org/officeDocument/2006/relationships/hyperlink" Target="https://www.sfgate.com/giants/article/sf-giants-pitchers-pride-protest-22303677.php" TargetMode="External"/><Relationship Id="rId12" Type="http://schemas.openxmlformats.org/officeDocument/2006/relationships/hyperlink" Target="https://www.washingtonpost.com/archive/sports/1994/08/01/giants-join-fight-vs-aids/ac59ce23-7910-4241-a976-0410c3f094b2/" TargetMode="External"/><Relationship Id="rId13" Type="http://schemas.openxmlformats.org/officeDocument/2006/relationships/hyperlink" Target="https://www.mlb.com/giants/community/diversity" TargetMode="External"/><Relationship Id="rId14" Type="http://schemas.openxmlformats.org/officeDocument/2006/relationships/hyperlink" Target="https://www.christianitydaily.com/news/dodgers-star-clayton-kershaw-honors-genesis-912-16-on-pride-night-cap.html" TargetMode="External"/><Relationship Id="rId15" Type="http://schemas.openxmlformats.org/officeDocument/2006/relationships/hyperlink" Target="https://sports.yahoo.com/articles/giants-pitcher-landen-roupp-wears-03030274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