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Liverpool LGBTQ+ Nightclub Reopens: OMG Liverpool Saved by New Owner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clubbers breathed a sigh of relief as OMG Liverpool , a two‑floor LGBTQ+ venue in the city’s Pride Quarter , has been bought and will reopen under new ownership, preserving drag nights, DJs and student rituals that matter to the local queer scene.</w:t>
      </w:r>
      <w:r/>
    </w:p>
    <w:p>
      <w:r/>
      <w:r>
        <w:t>Essential Takeaways</w:t>
      </w:r>
      <w:r/>
      <w:r/>
    </w:p>
    <w:p>
      <w:pPr>
        <w:pStyle w:val="ListBullet"/>
        <w:spacing w:line="240" w:lineRule="auto"/>
        <w:ind w:left="720"/>
      </w:pPr>
      <w:r/>
      <w:r>
        <w:rPr>
          <w:b/>
        </w:rPr>
        <w:t>Saved from closure:</w:t>
      </w:r>
      <w:r>
        <w:t xml:space="preserve"> OMG Liverpool closed on June 6 but has since been purchased and will reopen under new ownership. </w:t>
      </w:r>
      <w:r/>
    </w:p>
    <w:p>
      <w:pPr>
        <w:pStyle w:val="ListBullet"/>
        <w:spacing w:line="240" w:lineRule="auto"/>
        <w:ind w:left="720"/>
      </w:pPr>
      <w:r/>
      <w:r>
        <w:rPr>
          <w:b/>
        </w:rPr>
        <w:t>Community hub:</w:t>
      </w:r>
      <w:r>
        <w:t xml:space="preserve"> The venue hosts drag acts, live DJs, themed nights and student evenings, offering a lively, inclusive atmosphere. </w:t>
      </w:r>
      <w:r/>
    </w:p>
    <w:p>
      <w:pPr>
        <w:pStyle w:val="ListBullet"/>
        <w:spacing w:line="240" w:lineRule="auto"/>
        <w:ind w:left="720"/>
      </w:pPr>
      <w:r/>
      <w:r>
        <w:rPr>
          <w:b/>
        </w:rPr>
        <w:t>New owner details:</w:t>
      </w:r>
      <w:r>
        <w:t xml:space="preserve"> Operators describe the buyer as a “well‑known LGBT+ businessman”; the identity and exact reopening date are not yet public. </w:t>
      </w:r>
      <w:r/>
    </w:p>
    <w:p>
      <w:pPr>
        <w:pStyle w:val="ListBullet"/>
        <w:spacing w:line="240" w:lineRule="auto"/>
        <w:ind w:left="720"/>
      </w:pPr>
      <w:r/>
      <w:r>
        <w:rPr>
          <w:b/>
        </w:rPr>
        <w:t>Legacy and memories:</w:t>
      </w:r>
      <w:r>
        <w:t xml:space="preserve"> Founder Mathew Causon highlighted eight years of performances and friendships; the brand aims to expand elsewhere. </w:t>
      </w:r>
      <w:r/>
    </w:p>
    <w:p>
      <w:pPr>
        <w:pStyle w:val="ListBullet"/>
        <w:spacing w:line="240" w:lineRule="auto"/>
        <w:ind w:left="720"/>
      </w:pPr>
      <w:r/>
      <w:r>
        <w:rPr>
          <w:b/>
        </w:rPr>
        <w:t>What to expect:</w:t>
      </w:r>
      <w:r>
        <w:t xml:space="preserve"> Regular events and familiar nights are likely to return, though organisers say the site will “grow and evolve”.</w:t>
      </w:r>
      <w:r/>
      <w:r/>
    </w:p>
    <w:p>
      <w:pPr>
        <w:pStyle w:val="Heading2"/>
      </w:pPr>
      <w:r>
        <w:t>Why this matters: a city club that felt like home stays alive</w:t>
      </w:r>
      <w:r/>
    </w:p>
    <w:p>
      <w:r/>
      <w:r>
        <w:t>For many, OMG Liverpool is more than a club , it’s the smell of glitter, the thump of bass and a rite of passage for new students finding their crowd. The announcement that it would close left a hole in Liverpool’s Pride Quarter, so news of a buyer has sparked obvious relief across the local community. According to venue statements, the purchase was driven by people who understand the club’s cultural role.</w:t>
      </w:r>
      <w:r/>
    </w:p>
    <w:p>
      <w:pPr>
        <w:pStyle w:val="Heading2"/>
      </w:pPr>
      <w:r>
        <w:t>Eight years of nights, acts and rites of passage</w:t>
      </w:r>
      <w:r/>
    </w:p>
    <w:p>
      <w:r/>
      <w:r>
        <w:t>Mathew Causon, who founded OMG, said the last two years involved attempts to find the right management before the June closure. The club has hosted names from RuPaul’s Drag Race, local drag stars and themed karaoke nights that draw repeat crowds. Industry listings and local guides show the venue historically ran a packed calendar, and that legacy helped prompt a rescue bid.</w:t>
      </w:r>
      <w:r/>
    </w:p>
    <w:p>
      <w:pPr>
        <w:pStyle w:val="Heading2"/>
      </w:pPr>
      <w:r>
        <w:t>What’s likely to change , and what probably won’t</w:t>
      </w:r>
      <w:r/>
    </w:p>
    <w:p>
      <w:r/>
      <w:r>
        <w:t>Expect continuity on the dancefloor and onstage, but don’t be surprised if the new owners tweak the line‑up or refresh the décor. The venue’s public pages and listings suggest a flexible two‑floor layout that suits club nights and cabaret alike, so any updates will probably lean into keeping regulars happy while attracting new audiences. The statement about “growing and evolving” hints at careful changes rather than wholesale rebranding.</w:t>
      </w:r>
      <w:r/>
    </w:p>
    <w:p>
      <w:pPr>
        <w:pStyle w:val="Heading2"/>
      </w:pPr>
      <w:r>
        <w:t>Picking the right reopening expectations</w:t>
      </w:r>
      <w:r/>
    </w:p>
    <w:p>
      <w:r/>
      <w:r>
        <w:t>If you’re planning a night out, wait for official dates and event listings before booking travel or large groups. Follow the venue’s channels for announcements so you’ll know when student nights, karaoke and headline acts return. Organisers say they were moved by outpourings of support, so early reopening events may lean celebratory , expect themed launch nights and guest performances.</w:t>
      </w:r>
      <w:r/>
    </w:p>
    <w:p>
      <w:pPr>
        <w:pStyle w:val="Heading2"/>
      </w:pPr>
      <w:r>
        <w:t>What this means for Liverpool’s LGBTQ+ scene</w:t>
      </w:r>
      <w:r/>
    </w:p>
    <w:p>
      <w:r/>
      <w:r>
        <w:t>Losing a long‑standing venue would have narrowed options for queer nightlife in the city centre, so this sale feels like a small victory for community infrastructure. Local nightlife writers and guides often flag OMG as one of a dwindling number of dedicated LGBT+ spaces, so its survival keeps a familiar, welcoming option on the map. The new owner’s promise to champion the community is a positive sign, though time will tell how the space settles into its next chapter.</w:t>
      </w:r>
      <w:r/>
    </w:p>
    <w:p>
      <w:r/>
      <w:r>
        <w:t>It's a small win for the Pride Quarter, and a reminder that loyal crowds and local support still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https://www.liverpoolecho.co.uk/whats-on/music-nightlife-news/liverpool-venue-shut-permanently-six-34110649</w:t>
        </w:r>
      </w:hyperlink>
      <w:r>
        <w:t xml:space="preserve"> - Please view link - unable to able to access data</w:t>
      </w:r>
      <w:r/>
    </w:p>
    <w:p>
      <w:pPr>
        <w:pStyle w:val="ListNumber"/>
        <w:spacing w:line="240" w:lineRule="auto"/>
        <w:ind w:left="720"/>
      </w:pPr>
      <w:r/>
      <w:hyperlink r:id="rId10">
        <w:r>
          <w:rPr>
            <w:color w:val="0000EE"/>
            <w:u w:val="single"/>
          </w:rPr>
          <w:t>https://www.anightinliverpool.com/venue/omg</w:t>
        </w:r>
      </w:hyperlink>
      <w:r>
        <w:t xml:space="preserve"> - OMG Liverpool, located at 9 Victoria Street, is a two-floor gay bar and club known for its vibrant drag entertainment and lively atmosphere. The venue offers a mix of drag performances, live DJs, themed nights, and karaoke sessions throughout the week. It has previously hosted notable acts such as The Cheeky Girls and Baga Chipz. The club is situated in Liverpool's Gay Quarter, close to the Pride Quarter on Stanley Street, making it a central hub for the LGBTQ+ community. Opening hours vary from Monday to Sunday, with extended hours on weekends.</w:t>
      </w:r>
      <w:r/>
    </w:p>
    <w:p>
      <w:pPr>
        <w:pStyle w:val="ListNumber"/>
        <w:spacing w:line="240" w:lineRule="auto"/>
        <w:ind w:left="720"/>
      </w:pPr>
      <w:r/>
      <w:hyperlink r:id="rId15">
        <w:r>
          <w:rPr>
            <w:color w:val="0000EE"/>
            <w:u w:val="single"/>
          </w:rPr>
          <w:t>https://www.theguideliverpool.com/iconic-liverpool-garlands-reopens-under-new-ownership-in-the-heart-of-liverpools-lgbtq-yellow-brick-road/</w:t>
        </w:r>
      </w:hyperlink>
      <w:r>
        <w:t xml:space="preserve"> - Garlands, a historic nightclub in Liverpool's LGBTQ+ Pride Quarter, reopened under new ownership as Elysium in January 2023. Originally established as the first after-hours gay club in Liverpool, Garlands was renowned for hosting prominent house DJs and celebrities. The reopening event featured live music, entertainers, and a lineup of top house DJs. Elysium aims to modernise the venue while preserving its inclusive ethos, offering weekly student nights, monthly comedy events, and private hire options, ensuring it remains a vibrant part of Liverpool's LGBTQ+ scene.</w:t>
      </w:r>
      <w:r/>
    </w:p>
    <w:p>
      <w:pPr>
        <w:pStyle w:val="ListNumber"/>
        <w:spacing w:line="240" w:lineRule="auto"/>
        <w:ind w:left="720"/>
      </w:pPr>
      <w:r/>
      <w:hyperlink r:id="rId12">
        <w:r>
          <w:rPr>
            <w:color w:val="0000EE"/>
            <w:u w:val="single"/>
          </w:rPr>
          <w:t>https://www.omgclubs.com/liverpool/about.html</w:t>
        </w:r>
      </w:hyperlink>
      <w:r>
        <w:t xml:space="preserve"> - OMG Liverpool is a prominent LGBTQ+ nightclub located at 9 Victoria Street, Liverpool, L2 5QA. The venue is known for its electrifying atmosphere, featuring live DJs, drag performances, and themed nights. With two floors of entertainment, OMG Liverpool offers a diverse range of events, including student nights and karaoke sessions. The club operates seven days a week, with varying opening hours from 9pm to 4am on weekdays and extended hours on weekends. The venue is committed to providing an inclusive space for the LGBTQ+ community and their friends.</w:t>
      </w:r>
      <w:r/>
    </w:p>
    <w:p>
      <w:pPr>
        <w:pStyle w:val="ListNumber"/>
        <w:spacing w:line="240" w:lineRule="auto"/>
        <w:ind w:left="720"/>
      </w:pPr>
      <w:r/>
      <w:hyperlink r:id="rId13">
        <w:r>
          <w:rPr>
            <w:color w:val="0000EE"/>
            <w:u w:val="single"/>
          </w:rPr>
          <w:t>https://www.designmynight.com/liverpool/clubs/omg-liverpool</w:t>
        </w:r>
      </w:hyperlink>
      <w:r>
        <w:t xml:space="preserve"> - OMG Liverpool, situated on Victoria Street, offers two floors of entertainment, including a lively bar with drag DJs and themed events, and a club area with dance floors and headline acts. The venue has hosted performers like The Cheeky Girls and Donna Marie, the UK's top Lady Gaga impersonator. Regular events include 'Shag Tag' on Tuesdays, 'Slut Drop to the Top' karaoke on Wednesdays, and 'OMG Liverpool's £1 Rave' on Thursdays. The club is open seven days a week, with varying hours, and is a central hub for LGBTQ+ nightlife in Liverpool.</w:t>
      </w:r>
      <w:r/>
    </w:p>
    <w:p>
      <w:pPr>
        <w:pStyle w:val="ListNumber"/>
        <w:spacing w:line="240" w:lineRule="auto"/>
        <w:ind w:left="720"/>
      </w:pPr>
      <w:r/>
      <w:hyperlink r:id="rId14">
        <w:r>
          <w:rPr>
            <w:color w:val="0000EE"/>
            <w:u w:val="single"/>
          </w:rPr>
          <w:t>https://www.omgclubs.com/liverpool/index.html</w:t>
        </w:r>
      </w:hyperlink>
      <w:r>
        <w:t xml:space="preserve"> - OMG Liverpool, located at 9 Victoria Street, is a central venue in Liverpool's LGBTQ+ nightlife scene. The club offers high-energy club nights with live DJs, drag shows, and student nights. The venue operates seven days a week, with opening hours from 9pm to 4am on weekdays and extended hours on weekends. OMG Liverpool is dedicated to creating a welcoming and inclusive space where everyone can dance, celebrate, and shine.</w:t>
      </w:r>
      <w:r/>
    </w:p>
    <w:p>
      <w:pPr>
        <w:pStyle w:val="ListNumber"/>
        <w:spacing w:line="240" w:lineRule="auto"/>
        <w:ind w:left="720"/>
      </w:pPr>
      <w:r/>
      <w:hyperlink r:id="rId11">
        <w:r>
          <w:rPr>
            <w:color w:val="0000EE"/>
            <w:u w:val="single"/>
          </w:rPr>
          <w:t>https://www.visitliverpool.com/listing/omg-liverpool/47522101/</w:t>
        </w:r>
      </w:hyperlink>
      <w:r>
        <w:t xml:space="preserve"> - OMG Liverpool, located at 9 Victoria Street, is a two-floor LGBTQ+ nightclub offering a lively bar with drag DJs and themed events, and a club area with dance floors and headline acts. The venue has hosted performers like The Cheeky Girls and Donna Marie, the UK's top Lady Gaga impersonator. Regular events include 'Shag Tag' on Tuesdays, 'Slut Drop to the Top' karaoke on Wednesdays, and 'OMG Liverpool's £1 Rave' on Thursdays. The club is open seven days a week, with varying hours, and is a central hub for LGBTQ+ nightlife in Liverpool.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whats-on/music-nightlife-news/liverpool-venue-shut-permanently-six-34110649" TargetMode="External"/><Relationship Id="rId10" Type="http://schemas.openxmlformats.org/officeDocument/2006/relationships/hyperlink" Target="https://www.anightinliverpool.com/venue/omg" TargetMode="External"/><Relationship Id="rId11" Type="http://schemas.openxmlformats.org/officeDocument/2006/relationships/hyperlink" Target="https://www.visitliverpool.com/listing/omg-liverpool/47522101/" TargetMode="External"/><Relationship Id="rId12" Type="http://schemas.openxmlformats.org/officeDocument/2006/relationships/hyperlink" Target="https://www.omgclubs.com/liverpool/about.html" TargetMode="External"/><Relationship Id="rId13" Type="http://schemas.openxmlformats.org/officeDocument/2006/relationships/hyperlink" Target="https://www.designmynight.com/liverpool/clubs/omg-liverpool" TargetMode="External"/><Relationship Id="rId14" Type="http://schemas.openxmlformats.org/officeDocument/2006/relationships/hyperlink" Target="https://www.omgclubs.com/liverpool/index.html" TargetMode="External"/><Relationship Id="rId15" Type="http://schemas.openxmlformats.org/officeDocument/2006/relationships/hyperlink" Target="https://www.theguideliverpool.com/iconic-liverpool-garlands-reopens-under-new-ownership-in-the-heart-of-liverpools-lgbtq-yellow-brick-r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