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Houston Pride Month Events to Celebrate Limitless Joy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Grab your rainbow gear and calendar , Houston’s Pride Month is back with parades, parties, family-friendly events, and community fundraisers that make June feel, well, limitless. Here’s a curated guide to what to see, where to go, and how to make the most of Pride in Houston this year.</w:t>
      </w:r>
      <w:r/>
    </w:p>
    <w:p>
      <w:r/>
      <w:r>
        <w:t>Essential Takeaways</w:t>
      </w:r>
      <w:r/>
      <w:r/>
    </w:p>
    <w:p>
      <w:pPr>
        <w:pStyle w:val="ListBullet"/>
        <w:spacing w:line="240" w:lineRule="auto"/>
        <w:ind w:left="720"/>
      </w:pPr>
      <w:r/>
      <w:r>
        <w:rPr>
          <w:b/>
        </w:rPr>
        <w:t>Main draw:</w:t>
      </w:r>
      <w:r>
        <w:t xml:space="preserve"> The 48th Annual Houston Pride Festival &amp; Parade anchors the month with a downtown parade and City Hall festival , expect big crowds, stages, and family zones. </w:t>
      </w:r>
      <w:r/>
    </w:p>
    <w:p>
      <w:pPr>
        <w:pStyle w:val="ListBullet"/>
        <w:spacing w:line="240" w:lineRule="auto"/>
        <w:ind w:left="720"/>
      </w:pPr>
      <w:r/>
      <w:r>
        <w:rPr>
          <w:b/>
        </w:rPr>
        <w:t>Arts &amp; performance highlights:</w:t>
      </w:r>
      <w:r>
        <w:t xml:space="preserve"> From film screenings and choir concerts to drag-and-pottery nights, there’s a mix of reflective and raucous events. </w:t>
      </w:r>
      <w:r/>
    </w:p>
    <w:p>
      <w:pPr>
        <w:pStyle w:val="ListBullet"/>
        <w:spacing w:line="240" w:lineRule="auto"/>
        <w:ind w:left="720"/>
      </w:pPr>
      <w:r/>
      <w:r>
        <w:rPr>
          <w:b/>
        </w:rPr>
        <w:t>Daytime family options:</w:t>
      </w:r>
      <w:r>
        <w:t xml:space="preserve"> Library storytimes, park meet-ups and a kids’ zone mean Pride’s not just for night owls. </w:t>
      </w:r>
      <w:r/>
    </w:p>
    <w:p>
      <w:pPr>
        <w:pStyle w:val="ListBullet"/>
        <w:spacing w:line="240" w:lineRule="auto"/>
        <w:ind w:left="720"/>
      </w:pPr>
      <w:r/>
      <w:r>
        <w:rPr>
          <w:b/>
        </w:rPr>
        <w:t>Practical must-haves:</w:t>
      </w:r>
      <w:r>
        <w:t xml:space="preserve"> Sunscreen, refillable water bottle, small bag only, and pre-booked tickets or parking for big shows. </w:t>
      </w:r>
      <w:r/>
    </w:p>
    <w:p>
      <w:pPr>
        <w:pStyle w:val="ListBullet"/>
        <w:spacing w:line="240" w:lineRule="auto"/>
        <w:ind w:left="720"/>
      </w:pPr>
      <w:r/>
      <w:r>
        <w:rPr>
          <w:b/>
        </w:rPr>
        <w:t>Give-back opportunities:</w:t>
      </w:r>
      <w:r>
        <w:t xml:space="preserve"> Many events support local nonprofits like Grace Place and The Montrose Center , great ways to celebrate with impact.</w:t>
      </w:r>
      <w:r/>
      <w:r/>
    </w:p>
    <w:p>
      <w:pPr>
        <w:pStyle w:val="Heading2"/>
      </w:pPr>
      <w:r>
        <w:t>Where the big action is: the Downtown Festival and Parade</w:t>
      </w:r>
      <w:r/>
    </w:p>
    <w:p>
      <w:r/>
      <w:r>
        <w:t>The parade and City Hall festival remain the emotional and visual centrepiece of Houston’s Pride Month, with floats, marching groups, and a busy festival footprint. Streets close early and the crowd hums with colour and noise; you’ll feel it in your bones as much as you’ll see it. According to local listings, the festival includes stages, vendor rows and a dedicated Kids Zone, so it’s built to be inclusive for families as well as party-goers. If you’re planning to watch the parade, arrive early, pick a shady garage for an elevated view, or take METRORail to the Theatre District to avoid parking headaches. For anyone wanting VIP comfort, ticketed grandstand options are available, but the curbside experience still delivers the atmosphere free.</w:t>
      </w:r>
      <w:r/>
    </w:p>
    <w:p>
      <w:pPr>
        <w:pStyle w:val="Heading2"/>
      </w:pPr>
      <w:r>
        <w:t>Nightlife and parties: drag, DJs and immersive art</w:t>
      </w:r>
      <w:r/>
    </w:p>
    <w:p>
      <w:r/>
      <w:r>
        <w:t>Houston’s club scene leans into Pride with themed nights across venues from Pearl Bar to Meow Wolf Houston. Expect drag-hosted club nights, queer proms, and immersive late-night sets inside Meow Wolf’s Radio Tave , a sensory playground that pairs art with live performances. These events are often 21+ and sell out fast, so buy tickets early and check door policies. For a fun, nostalgic detour, emo-anthem cover nights give you a chance to scream-sing for a cause, with proceeds sometimes benefitting organisations like the Trevor Project.</w:t>
      </w:r>
      <w:r/>
    </w:p>
    <w:p>
      <w:pPr>
        <w:pStyle w:val="Heading2"/>
      </w:pPr>
      <w:r>
        <w:t>Arts, workshops and quieter celebrations</w:t>
      </w:r>
      <w:r/>
    </w:p>
    <w:p>
      <w:r/>
      <w:r>
        <w:t>If you want something less raucous, look to film series, concerts and craft nights. Living Mosaic’s Pride Film Series combines screenings with facilitated discussions led by faith leaders, while the Houston Pride Band and Pride Chorus stage concerts that blend familiar tunes with new works. There’s also a creative writing-plus-art workshop and pottery classes that come with drag performances , a neat mash-up that proves Pride can be both contemplative and outrageous. These ticketed and donation events often benefit youth services, so they’re a lovely way to be moved and to give back.</w:t>
      </w:r>
      <w:r/>
    </w:p>
    <w:p>
      <w:pPr>
        <w:pStyle w:val="Heading2"/>
      </w:pPr>
      <w:r>
        <w:t>Community, fitness and family-friendly days</w:t>
      </w:r>
      <w:r/>
    </w:p>
    <w:p>
      <w:r/>
      <w:r>
        <w:t>Not everything happens after dark. Katy Pride’s inaugural fun run brings the suburbs in for a colourful 5K with a kids’ dash and best-dressed contests, while park parties like Lez Do Houston at Hermann Park offer free daytime hangouts. The Central Library runs storytime and crafts for families, and CrossFit Be Someone hosts fundraiser workouts where beginners are welcome. If you want to support local charities, sign up for sport fundraisers such as the Memorial Park doubles tennis tournament benefiting The Montrose Center. These daytime options are ideal if you’re bringing kids, pets, or anyone who prefers sunshine over strobe lights.</w:t>
      </w:r>
      <w:r/>
    </w:p>
    <w:p>
      <w:pPr>
        <w:pStyle w:val="Heading2"/>
      </w:pPr>
      <w:r>
        <w:t>How to plan and what to pack</w:t>
      </w:r>
      <w:r/>
    </w:p>
    <w:p>
      <w:r/>
      <w:r>
        <w:t>June in Houston is hot and humid, so pack sunscreen, a refillable water bottle, and a portable fan if you’re staying outdoors. City Hall festival rules limit large bags, so choose a small drawstring or a fanny pack. For downtown events, the METRORail’s Theatre District station is a smart drop-off, and rideshares are convenient but likely to surge , walk a few blocks before booking your car home to avoid long waits. If you’re eyeing popular brunches, drag shows, or museum nights, book early; many ticketed events sell out.</w:t>
      </w:r>
      <w:r/>
    </w:p>
    <w:p>
      <w:r/>
      <w:r>
        <w:t>Closing line Make a plan, pack light, and show up , Houston’s Pride Month serves up something for everyone, from sunrise 5Ks to late-night drag spectacles.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[2]</w:t>
        </w:r>
      </w:hyperlink>
      <w:r>
        <w:t xml:space="preserve">- Paragraph 3: </w:t>
      </w:r>
      <w:hyperlink r:id="rId11">
        <w:r>
          <w:rPr>
            <w:color w:val="0000EE"/>
            <w:u w:val="single"/>
          </w:rPr>
          <w:t>[5]</w:t>
        </w:r>
      </w:hyperlink>
      <w:r>
        <w:t xml:space="preserve">, </w:t>
      </w:r>
      <w:hyperlink r:id="rId12">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[3]</w:t>
        </w:r>
      </w:hyperlink>
      <w:r>
        <w:t xml:space="preserve">- Paragraph 6: </w:t>
      </w:r>
      <w:hyperlink r:id="rId9">
        <w:r>
          <w:rPr>
            <w:color w:val="0000EE"/>
            <w:u w:val="single"/>
          </w:rPr>
          <w:t>[1]</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https://www.houstononthecheap.com/pride-month-events-houston/</w:t>
        </w:r>
      </w:hyperlink>
      <w:r>
        <w:t xml:space="preserve"> - Please view link - unable to able to access data</w:t>
      </w:r>
      <w:r/>
    </w:p>
    <w:p>
      <w:pPr>
        <w:pStyle w:val="ListNumber"/>
        <w:spacing w:line="240" w:lineRule="auto"/>
        <w:ind w:left="720"/>
      </w:pPr>
      <w:r/>
      <w:hyperlink r:id="rId12">
        <w:r>
          <w:rPr>
            <w:color w:val="0000EE"/>
            <w:u w:val="single"/>
          </w:rPr>
          <w:t>https://www.visithoustontexas.com/event/pride-houston-48th-annual-festival-%26-parade/113095/</w:t>
        </w:r>
      </w:hyperlink>
      <w:r>
        <w:t xml:space="preserve"> - The 48th Annual Pride Houston Festival &amp; Parade is scheduled for June 6, 2026, at Houston City Hall. The festival begins at 11:00 AM and features vibrant community resources, vendors, and live entertainment. The parade starts at 7:00 PM, offering a nighttime display of unity and celebration. General admission is free for children under 12 and seniors over 60, with tickets starting at $12.34 for other attendees. The event aims to celebrate diversity and inclusion, drawing hundreds of thousands each year.</w:t>
      </w:r>
      <w:r/>
    </w:p>
    <w:p>
      <w:pPr>
        <w:pStyle w:val="ListNumber"/>
        <w:spacing w:line="240" w:lineRule="auto"/>
        <w:ind w:left="720"/>
      </w:pPr>
      <w:r/>
      <w:hyperlink r:id="rId14">
        <w:r>
          <w:rPr>
            <w:color w:val="0000EE"/>
            <w:u w:val="single"/>
          </w:rPr>
          <w:t>https://christchurchcathedral.org/pride/</w:t>
        </w:r>
      </w:hyperlink>
      <w:r>
        <w:t xml:space="preserve"> - Christ Church Cathedral in Houston is celebrating Pride 2026 with a series of events. On June 5, 2026, at 6:00 PM, they will host a Pride Parade Poster-Making session, followed by a Pride Eucharist. The main event, the 48th Annual Pride Houston Festival and Parade, takes place on June 6, 2026, at 7:00 PM. Additionally, on June 20, 2026, at 2:30 PM, the cathedral will screen the film 'Pride' at the River Oaks Theatre. These events aim to celebrate LGBTQ+ lives and foster inclusivity.</w:t>
      </w:r>
      <w:r/>
    </w:p>
    <w:p>
      <w:pPr>
        <w:pStyle w:val="ListNumber"/>
        <w:spacing w:line="240" w:lineRule="auto"/>
        <w:ind w:left="720"/>
      </w:pPr>
      <w:r/>
      <w:hyperlink r:id="rId10">
        <w:r>
          <w:rPr>
            <w:color w:val="0000EE"/>
            <w:u w:val="single"/>
          </w:rPr>
          <w:t>https://www.visithoustontexas.com/lgbtq/post/pride-month-in-houston/</w:t>
        </w:r>
      </w:hyperlink>
      <w:r>
        <w:t xml:space="preserve"> - Houston is celebrating Pride Month throughout June 2026 with a variety of events. Highlights include the Pride Month Flag Raising Ceremony on June 1 at Shell Energy Stadium, featuring speakers from the Greater Houston LGBTQ+ Chamber of Commerce. The Original Ninfa's and Axelrad are offering special Pride Month promotions, with a portion of proceeds benefiting local LGBTQ+ causes. These events aim to foster community engagement and support for the LGBTQ+ community in Houston.</w:t>
      </w:r>
      <w:r/>
    </w:p>
    <w:p>
      <w:pPr>
        <w:pStyle w:val="ListNumber"/>
        <w:spacing w:line="240" w:lineRule="auto"/>
        <w:ind w:left="720"/>
      </w:pPr>
      <w:r/>
      <w:hyperlink r:id="rId11">
        <w:r>
          <w:rPr>
            <w:color w:val="0000EE"/>
            <w:u w:val="single"/>
          </w:rPr>
          <w:t>https://www.houstoniamag.com/arts-and-culture/houston-pride-parade-festival-guide</w:t>
        </w:r>
      </w:hyperlink>
      <w:r>
        <w:t xml:space="preserve"> - Houstonia Magazine provides a comprehensive guide to celebrating Pride 2026 in Houston. The article highlights the 48th Annual Pride Houston Festival &amp; Parade, scheduled for June 6, 2026, at Houston City Hall. It also mentions various Pride celebrations and events happening throughout the city, offering readers insights into the diverse ways to participate in Pride Month festivities.</w:t>
      </w:r>
      <w:r/>
    </w:p>
    <w:p>
      <w:pPr>
        <w:pStyle w:val="ListNumber"/>
        <w:spacing w:line="240" w:lineRule="auto"/>
        <w:ind w:left="720"/>
      </w:pPr>
      <w:r/>
      <w:hyperlink r:id="rId15">
        <w:r>
          <w:rPr>
            <w:color w:val="0000EE"/>
            <w:u w:val="single"/>
          </w:rPr>
          <w:t>https://business.houstonlgbtchamber.com/eventcalendar/Details/pride-in-business-celebration-luncheon-after-party-1590239?sourceTypeId=Website</w:t>
        </w:r>
      </w:hyperlink>
      <w:r>
        <w:t xml:space="preserve"> - The Greater Houston LGBTQ+ Chamber of Commerce is hosting the Pride In Business Celebration Luncheon + After Party on June 12, 2026, from 10:30 AM to 1:30 PM. This event marks a decade of building a thriving LGBTQ+ economic ecosystem in Greater Houston, aiming to strengthen visibility, expand economic opportunity, and champion inclusion for the LGBTQ+ and allied community. The luncheon and after party will feature a program, special guests, and more.</w:t>
      </w:r>
      <w:r/>
    </w:p>
    <w:p>
      <w:pPr>
        <w:pStyle w:val="ListNumber"/>
        <w:spacing w:line="240" w:lineRule="auto"/>
        <w:ind w:left="720"/>
      </w:pPr>
      <w:r/>
      <w:hyperlink r:id="rId13">
        <w:r>
          <w:rPr>
            <w:color w:val="0000EE"/>
            <w:u w:val="single"/>
          </w:rPr>
          <w:t>https://montrosecenter.galaxydigital.com/need/detail/?need_id=1263220</w:t>
        </w:r>
      </w:hyperlink>
      <w:r>
        <w:t xml:space="preserve"> - The Montrose Center is seeking volunteers for Pride Month outreach events across Houston in June 2026. Volunteers will assist with tabling at various events, welcoming attendees, sharing information about the Center’s programs and services, and creating an affirming presence at Pride celebrations and community events. This is an opportunity to support LGBTQ+ visibility and represent the Montrose Center in diverse, high-energy spaces around town.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ustononthecheap.com/pride-month-events-houston/" TargetMode="External"/><Relationship Id="rId10" Type="http://schemas.openxmlformats.org/officeDocument/2006/relationships/hyperlink" Target="https://www.visithoustontexas.com/lgbtq/post/pride-month-in-houston/" TargetMode="External"/><Relationship Id="rId11" Type="http://schemas.openxmlformats.org/officeDocument/2006/relationships/hyperlink" Target="https://www.houstoniamag.com/arts-and-culture/houston-pride-parade-festival-guide" TargetMode="External"/><Relationship Id="rId12" Type="http://schemas.openxmlformats.org/officeDocument/2006/relationships/hyperlink" Target="https://www.visithoustontexas.com/event/pride-houston-48th-annual-festival-%26-parade/113095/" TargetMode="External"/><Relationship Id="rId13" Type="http://schemas.openxmlformats.org/officeDocument/2006/relationships/hyperlink" Target="https://montrosecenter.galaxydigital.com/need/detail/?need_id=1263220" TargetMode="External"/><Relationship Id="rId14" Type="http://schemas.openxmlformats.org/officeDocument/2006/relationships/hyperlink" Target="https://christchurchcathedral.org/pride/" TargetMode="External"/><Relationship Id="rId15" Type="http://schemas.openxmlformats.org/officeDocument/2006/relationships/hyperlink" Target="https://business.houstonlgbtchamber.com/eventcalendar/Details/pride-in-business-celebration-luncheon-after-party-1590239?sourceTypeId=Webs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