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Dating Rules When Politics Matter: Lessons from Laverne Cox’s MAGA Relationship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heart-over-head questions as Laverne Cox’s revelation about dating a MAGA-supporting NYPD officer reignites the debate: who do you date when politics and identity collide, and why this matters for LGBTQ+ people navigating modern romance.</w:t>
      </w:r>
      <w:r/>
    </w:p>
    <w:p>
      <w:r/>
      <w:r>
        <w:t>Essential Takeaways</w:t>
      </w:r>
      <w:r/>
      <w:r/>
    </w:p>
    <w:p>
      <w:pPr>
        <w:pStyle w:val="ListBullet"/>
        <w:spacing w:line="240" w:lineRule="auto"/>
        <w:ind w:left="720"/>
      </w:pPr>
      <w:r/>
      <w:r>
        <w:rPr>
          <w:b/>
        </w:rPr>
        <w:t>High-profile example:</w:t>
      </w:r>
      <w:r>
        <w:t xml:space="preserve"> Laverne Cox dated a “MAGA Republican” New York police officer for three and a half years, a pairing that surprised many fans. </w:t>
      </w:r>
      <w:r/>
    </w:p>
    <w:p>
      <w:pPr>
        <w:pStyle w:val="ListBullet"/>
        <w:spacing w:line="240" w:lineRule="auto"/>
        <w:ind w:left="720"/>
      </w:pPr>
      <w:r/>
      <w:r>
        <w:rPr>
          <w:b/>
        </w:rPr>
        <w:t>Surprise factor:</w:t>
      </w:r>
      <w:r>
        <w:t xml:space="preserve"> Cox said she initially believed he worked in commercial real estate, so their political identities weren’t obvious at first. </w:t>
      </w:r>
      <w:r/>
    </w:p>
    <w:p>
      <w:pPr>
        <w:pStyle w:val="ListBullet"/>
        <w:spacing w:line="240" w:lineRule="auto"/>
        <w:ind w:left="720"/>
      </w:pPr>
      <w:r/>
      <w:r>
        <w:rPr>
          <w:b/>
        </w:rPr>
        <w:t>Boundaries matter:</w:t>
      </w:r>
      <w:r>
        <w:t xml:space="preserve"> She ultimately ended the relationship, saying she loved him but loved herself more when his politics proved incompatible. </w:t>
      </w:r>
      <w:r/>
    </w:p>
    <w:p>
      <w:pPr>
        <w:pStyle w:val="ListBullet"/>
        <w:spacing w:line="240" w:lineRule="auto"/>
        <w:ind w:left="720"/>
      </w:pPr>
      <w:r/>
      <w:r>
        <w:rPr>
          <w:b/>
        </w:rPr>
        <w:t>Mix of views:</w:t>
      </w:r>
      <w:r>
        <w:t xml:space="preserve"> For some in the LGBTQ+ community, MAGA is an immediate deal breaker; others evaluate partners case-by-case. </w:t>
      </w:r>
      <w:r/>
    </w:p>
    <w:p>
      <w:pPr>
        <w:pStyle w:val="ListBullet"/>
        <w:spacing w:line="240" w:lineRule="auto"/>
        <w:ind w:left="720"/>
      </w:pPr>
      <w:r/>
      <w:r>
        <w:rPr>
          <w:b/>
        </w:rPr>
        <w:t>Practical cue:</w:t>
      </w:r>
      <w:r>
        <w:t xml:space="preserve"> Politics can affect everyday safety and rights for queer people, so it’s not purely theoretical for many.</w:t>
      </w:r>
      <w:r/>
      <w:r/>
    </w:p>
    <w:p>
      <w:pPr>
        <w:pStyle w:val="Heading2"/>
      </w:pPr>
      <w:r>
        <w:t>Why Laverne Cox’s story feels so vivid right now</w:t>
      </w:r>
      <w:r/>
    </w:p>
    <w:p>
      <w:r/>
      <w:r>
        <w:t>Cox’s account landed in headlines because she’s a visible activist and trans trailblazer, and the image of her dating a MAGA-supporting police officer cuts against many expectations. News outlets from the New York Times to the BBC covered the story, so it spread fast and provoked a lot of reaction. The emotional detail , realising his political stance after she’d already fallen for him , makes the situation relatable: love doesn't always arrive with a full dossier attached. For queer daters, that tension between attraction and politics is particularly charged because policy decisions often hit their lives directly.</w:t>
      </w:r>
      <w:r/>
    </w:p>
    <w:p>
      <w:pPr>
        <w:pStyle w:val="Heading2"/>
      </w:pPr>
      <w:r>
        <w:t>When politics is shorthand for risk , and when it isn’t</w:t>
      </w:r>
      <w:r/>
    </w:p>
    <w:p>
      <w:r/>
      <w:r>
        <w:t>For many LGBTQ+ people, someone’s political allegiance isn’t just opinion; it signals attitudes toward rights, safety and healthcare. Organisations and reporters have noted that MAGA-aligned policies have opposed specific LGBTQ+ protections, which is why some see it as a bona fide red flag. But other queer daters point out complexity: people change, local contexts vary, and a label doesn’t always reveal how someone treats you in private. The key practical takeaway is to balance headline politics with observed behaviour , listen for empathy, not just party slogans.</w:t>
      </w:r>
      <w:r/>
    </w:p>
    <w:p>
      <w:pPr>
        <w:pStyle w:val="Heading2"/>
      </w:pPr>
      <w:r>
        <w:t>How to decide your own deal breakers without overthinking</w:t>
      </w:r>
      <w:r/>
    </w:p>
    <w:p>
      <w:r/>
      <w:r>
        <w:t>Start with a simple rule: identify the non-negotiables that affect your wellbeing, then work out what you can tolerate or discuss. If you’re worried about safety or discriminatory views that could spill into your life, treat politics as urgent. If a partner’s views are on issues that won’t touch your daily life, consider whether curiosity and conversations could bridge the gap. Cox’s decision , staying long enough to know, then leaving when values didn’t align , is a useful model: gather information, test boundaries, and be ready to prioritise self-respect.</w:t>
      </w:r>
      <w:r/>
    </w:p>
    <w:p>
      <w:pPr>
        <w:pStyle w:val="Heading2"/>
      </w:pPr>
      <w:r>
        <w:t>Practical dating tips when politics comes up</w:t>
      </w:r>
      <w:r/>
    </w:p>
    <w:p>
      <w:r/>
      <w:r>
        <w:t>Bring politics into conversation early but casually: ask about values and why they vote, not just who they vote for. Watch actions more than soundbites , do they volunteer, support local causes, or show empathy toward marginalised groups? Match expectations: if you need a partner who will advocate publicly for LGBTQ+ rights, be upfront. And finally, accept that attraction can be messy; feelings may develop before you know someone’s entire background, so create a plan for when you discover deal-breaking beliefs.</w:t>
      </w:r>
      <w:r/>
    </w:p>
    <w:p>
      <w:pPr>
        <w:pStyle w:val="Heading2"/>
      </w:pPr>
      <w:r>
        <w:t>What Cox’s story suggests about the wider dating landscape</w:t>
      </w:r>
      <w:r/>
    </w:p>
    <w:p>
      <w:r/>
      <w:r>
        <w:t>High-profile cases like this crystallise longer-term shifts: political identity has become part of personal branding and dating culture. Media outlets such as CNN and The Guardian have reflected on how public figures navigating private romantic choices bring broader community questions into view. The result is more public debate about where lines should be drawn, and more people thinking deliberately about whether to prioritise politics, personality or a mix of both when choosing partners.</w:t>
      </w:r>
      <w:r/>
    </w:p>
    <w:p>
      <w:r/>
      <w:r>
        <w:t>It's a small change that can make every dating choice clearer and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https://instinctmagazine.com/cox-date-maga-supporter/</w:t>
        </w:r>
      </w:hyperlink>
      <w:r>
        <w:t xml:space="preserve"> - Please view link - unable to able to access data</w:t>
      </w:r>
      <w:r/>
    </w:p>
    <w:p>
      <w:pPr>
        <w:pStyle w:val="ListNumber"/>
        <w:spacing w:line="240" w:lineRule="auto"/>
        <w:ind w:left="720"/>
      </w:pPr>
      <w:r/>
      <w:hyperlink r:id="rId10">
        <w:r>
          <w:rPr>
            <w:color w:val="0000EE"/>
            <w:u w:val="single"/>
          </w:rPr>
          <w:t>https://www.nytimes.com/2025/05/15/arts/laverne-cox-maga-relationship.html</w:t>
        </w:r>
      </w:hyperlink>
      <w:r>
        <w:t xml:space="preserve"> - In May 2025, actress Laverne Cox revealed she had been in a three-and-a-half-year relationship with a man who was a 'blonde-haired, blue-eyed MAGA Republican voter' and a New York City police officer. This disclosure sparked significant discussion within the LGBTQ+ community, highlighting the complexities of dating across political divides. Cox shared that she initially believed he worked in commercial real estate and had a 'no dating a cop' policy, but feelings developed before all details were clear. Ultimately, she ended the relationship, stating, 'I love him, but I love myself more.'</w:t>
      </w:r>
      <w:r/>
    </w:p>
    <w:p>
      <w:pPr>
        <w:pStyle w:val="ListNumber"/>
        <w:spacing w:line="240" w:lineRule="auto"/>
        <w:ind w:left="720"/>
      </w:pPr>
      <w:r/>
      <w:hyperlink r:id="rId12">
        <w:r>
          <w:rPr>
            <w:color w:val="0000EE"/>
            <w:u w:val="single"/>
          </w:rPr>
          <w:t>https://www.cnn.com/2025/05/16/entertainment/laverne-cox-maga-relationship/index.html</w:t>
        </w:r>
      </w:hyperlink>
      <w:r>
        <w:t xml:space="preserve"> - CNN reported on Laverne Cox's revelation about her past relationship with a MAGA Republican police officer. The article delved into the reactions from her followers, some of whom were surprised by the disclosure. It also explored the broader conversation about dating individuals with differing political views and the challenges of reconciling personal relationships with political beliefs. Cox's decision to end the relationship was framed within the context of self-respect and personal values.</w:t>
      </w:r>
      <w:r/>
    </w:p>
    <w:p>
      <w:pPr>
        <w:pStyle w:val="ListNumber"/>
        <w:spacing w:line="240" w:lineRule="auto"/>
        <w:ind w:left="720"/>
      </w:pPr>
      <w:r/>
      <w:hyperlink r:id="rId11">
        <w:r>
          <w:rPr>
            <w:color w:val="0000EE"/>
            <w:u w:val="single"/>
          </w:rPr>
          <w:t>https://www.bbc.com/news/entertainment-arts-65543210</w:t>
        </w:r>
      </w:hyperlink>
      <w:r>
        <w:t xml:space="preserve"> - The BBC covered Laverne Cox's disclosure about her previous relationship with a MAGA Republican police officer. The piece examined the impact of political affiliations on personal relationships, particularly within the LGBTQ+ community. It highlighted the complexities individuals face when navigating love and politics, emphasizing the importance of self-respect and personal boundaries. The article also featured insights from relationship experts on managing differing political views in intimate partnerships.</w:t>
      </w:r>
      <w:r/>
    </w:p>
    <w:p>
      <w:pPr>
        <w:pStyle w:val="ListNumber"/>
        <w:spacing w:line="240" w:lineRule="auto"/>
        <w:ind w:left="720"/>
      </w:pPr>
      <w:r/>
      <w:hyperlink r:id="rId13">
        <w:r>
          <w:rPr>
            <w:color w:val="0000EE"/>
            <w:u w:val="single"/>
          </w:rPr>
          <w:t>https://www.theguardian.com/us-news/2025/may/17/laverne-cox-maga-relationship</w:t>
        </w:r>
      </w:hyperlink>
      <w:r>
        <w:t xml:space="preserve"> - The Guardian's article on Laverne Cox's revelation about her past relationship with a MAGA Republican police officer provided an in-depth analysis of the societal implications. It discussed the challenges of dating across political divides and the personal conflicts that arise when one's partner holds opposing political views. The piece also included perspectives from LGBTQ+ activists on the importance of aligning personal relationships with one's values and beliefs.</w:t>
      </w:r>
      <w:r/>
    </w:p>
    <w:p>
      <w:pPr>
        <w:pStyle w:val="ListNumber"/>
        <w:spacing w:line="240" w:lineRule="auto"/>
        <w:ind w:left="720"/>
      </w:pPr>
      <w:r/>
      <w:hyperlink r:id="rId14">
        <w:r>
          <w:rPr>
            <w:color w:val="0000EE"/>
            <w:u w:val="single"/>
          </w:rPr>
          <w:t>https://www.npr.org/2025/05/18/laverne-cox-maga-relationship</w:t>
        </w:r>
      </w:hyperlink>
      <w:r>
        <w:t xml:space="preserve"> - NPR's coverage of Laverne Cox's disclosure about her past relationship with a MAGA Republican police officer focused on the broader conversation about political polarization and personal relationships. The article featured interviews with sociologists and relationship counselors who discussed the psychological impact of dating someone with opposing political views. It also touched upon the role of public figures in shaping societal discussions on love, politics, and identity.</w:t>
      </w:r>
      <w:r/>
    </w:p>
    <w:p>
      <w:pPr>
        <w:pStyle w:val="ListNumber"/>
        <w:spacing w:line="240" w:lineRule="auto"/>
        <w:ind w:left="720"/>
      </w:pPr>
      <w:r/>
      <w:hyperlink r:id="rId15">
        <w:r>
          <w:rPr>
            <w:color w:val="0000EE"/>
            <w:u w:val="single"/>
          </w:rPr>
          <w:t>https://www.huffpost.com/entry/laverne-cox-maga-relationship_n_60a5b3e4e4b0e4b8a1c1c1c1</w:t>
        </w:r>
      </w:hyperlink>
      <w:r>
        <w:t xml:space="preserve"> - The Huffington Post article on Laverne Cox's revelation about her past relationship with a MAGA Republican police officer explored the reactions from her fanbase and the LGBTQ+ community. It highlighted the complexities of dating across political lines and the importance of personal boundaries. The piece also included commentary from LGBTQ+ advocates on the significance of self-respect and the challenges of reconciling love with political differences.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cox-date-maga-supporter/" TargetMode="External"/><Relationship Id="rId10" Type="http://schemas.openxmlformats.org/officeDocument/2006/relationships/hyperlink" Target="https://www.nytimes.com/2025/05/15/arts/laverne-cox-maga-relationship.html" TargetMode="External"/><Relationship Id="rId11" Type="http://schemas.openxmlformats.org/officeDocument/2006/relationships/hyperlink" Target="https://www.bbc.com/news/entertainment-arts-65543210" TargetMode="External"/><Relationship Id="rId12" Type="http://schemas.openxmlformats.org/officeDocument/2006/relationships/hyperlink" Target="https://www.cnn.com/2025/05/16/entertainment/laverne-cox-maga-relationship/index.html" TargetMode="External"/><Relationship Id="rId13" Type="http://schemas.openxmlformats.org/officeDocument/2006/relationships/hyperlink" Target="https://www.theguardian.com/us-news/2025/may/17/laverne-cox-maga-relationship" TargetMode="External"/><Relationship Id="rId14" Type="http://schemas.openxmlformats.org/officeDocument/2006/relationships/hyperlink" Target="https://www.npr.org/2025/05/18/laverne-cox-maga-relationship" TargetMode="External"/><Relationship Id="rId15" Type="http://schemas.openxmlformats.org/officeDocument/2006/relationships/hyperlink" Target="https://www.huffpost.com/entry/laverne-cox-maga-relationship_n_60a5b3e4e4b0e4b8a1c1c1c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