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Eurovision LGBTQ+ Spotlights: Ola Salo and Sweden’s The Ark, Pride Month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rewind: spotlighting Ola Salo, frontman of Sweden’s glam-rock outfit The Ark, and their 2007 Eurovision entry “The Worrying Kind,” a theatrical, upbeat performance that still sparks conversation about identity, style and pop spectacle.</w:t>
      </w:r>
      <w:r/>
    </w:p>
    <w:p>
      <w:r/>
      <w:r>
        <w:t>Essential Takeaways</w:t>
      </w:r>
      <w:r/>
      <w:r/>
    </w:p>
    <w:p>
      <w:pPr>
        <w:pStyle w:val="ListBullet"/>
        <w:spacing w:line="240" w:lineRule="auto"/>
        <w:ind w:left="720"/>
      </w:pPr>
      <w:r/>
      <w:r>
        <w:rPr>
          <w:b/>
        </w:rPr>
        <w:t>Who:</w:t>
      </w:r>
      <w:r>
        <w:t xml:space="preserve"> Ola Salo, bisexual lead singer of The Ark, brought flamboyant showmanship to Eurovision 2007. </w:t>
      </w:r>
      <w:r/>
    </w:p>
    <w:p>
      <w:pPr>
        <w:pStyle w:val="ListBullet"/>
        <w:spacing w:line="240" w:lineRule="auto"/>
        <w:ind w:left="720"/>
      </w:pPr>
      <w:r/>
      <w:r>
        <w:rPr>
          <w:b/>
        </w:rPr>
        <w:t>Song &amp; result:</w:t>
      </w:r>
      <w:r>
        <w:t xml:space="preserve"> “The Worrying Kind” earned Sweden 51 points and finished 18th in Helsinki. </w:t>
      </w:r>
      <w:r/>
    </w:p>
    <w:p>
      <w:pPr>
        <w:pStyle w:val="ListBullet"/>
        <w:spacing w:line="240" w:lineRule="auto"/>
        <w:ind w:left="720"/>
      </w:pPr>
      <w:r/>
      <w:r>
        <w:rPr>
          <w:b/>
        </w:rPr>
        <w:t>Style:</w:t>
      </w:r>
      <w:r>
        <w:t xml:space="preserve"> The performance mixed glam-rock camp, sharp suits and a theatrical vocal delivery with a confident, cheeky energy. </w:t>
      </w:r>
      <w:r/>
    </w:p>
    <w:p>
      <w:pPr>
        <w:pStyle w:val="ListBullet"/>
        <w:spacing w:line="240" w:lineRule="auto"/>
        <w:ind w:left="720"/>
      </w:pPr>
      <w:r/>
      <w:r>
        <w:rPr>
          <w:b/>
        </w:rPr>
        <w:t>Why it matters:</w:t>
      </w:r>
      <w:r>
        <w:t xml:space="preserve"> It’s an example of how LGBTQ+ artists have used Eurovision stagecraft to express identity and spectacle. </w:t>
      </w:r>
      <w:r/>
    </w:p>
    <w:p>
      <w:pPr>
        <w:pStyle w:val="ListBullet"/>
        <w:spacing w:line="240" w:lineRule="auto"/>
        <w:ind w:left="720"/>
      </w:pPr>
      <w:r/>
      <w:r>
        <w:rPr>
          <w:b/>
        </w:rPr>
        <w:t>Where to watch:</w:t>
      </w:r>
      <w:r>
        <w:t xml:space="preserve"> The official performance is available via Eurovision/YouTube archives and fan sites.</w:t>
      </w:r>
      <w:r/>
      <w:r/>
    </w:p>
    <w:p>
      <w:pPr>
        <w:pStyle w:val="Heading2"/>
      </w:pPr>
      <w:r>
        <w:t>Why Ola Salo’s Eurovision moment still feels alive</w:t>
      </w:r>
      <w:r/>
    </w:p>
    <w:p>
      <w:r/>
      <w:r>
        <w:t>Ola Salo’s presence on stage felt like a wink and a shout at once, high-energy and slightly theatrical, with a glossy glam-rock sheen that made the song feel immediate. Fans remember the confident posture, the smouldering delivery and the playful styling, small details that matter when an artist is signalling who they are. Eurovision often amplifies personality, and in 2007 Sweden sent an act that didn’t hide its camp leanings.</w:t>
      </w:r>
      <w:r/>
    </w:p>
    <w:p>
      <w:r/>
      <w:r>
        <w:t>Backstory: The Ark had already built a reputation for dramatic, Bowie-tinged rock and cheeky lyrics, so their national selection felt like a natural progression. Sweden picked them to represent a country used to mixing mainstream pop with bold performance. The result, a middling finish, didn't erase the cultural ripple the act made among fans who loved a bit of theatrical flair on the big stage.</w:t>
      </w:r>
      <w:r/>
    </w:p>
    <w:p>
      <w:pPr>
        <w:pStyle w:val="Heading2"/>
      </w:pPr>
      <w:r>
        <w:t>The Worrying Kind: song, sound and stagecraft</w:t>
      </w:r>
      <w:r/>
    </w:p>
    <w:p>
      <w:r/>
      <w:r>
        <w:t>“The Worrying Kind” is a compact, hook-led track that leans on glam-rock motifs: driving rhythm, punchy chorus and a lead vocal that’s part croon, part growl. The Ark wrapped that sound in visual theatre, sharp suits, precise moves and a slight camp tongue-in-cheek that Eurovision audiences savour. It’s the kind of number where the costume and delivery are as much part of the melody as the chords.</w:t>
      </w:r>
      <w:r/>
    </w:p>
    <w:p>
      <w:r/>
      <w:r>
        <w:t>If you’re comparing entries, think of it as a bridge between pop immediacy and rock theatre. For casual listeners it’s catchy; for devoted fans it’s a live moment with personality. Eurovision archives and fan encyclopedias keep clips and write-ups that show how the song fit the 2007 field stylistically.</w:t>
      </w:r>
      <w:r/>
    </w:p>
    <w:p>
      <w:pPr>
        <w:pStyle w:val="Heading2"/>
      </w:pPr>
      <w:r>
        <w:t>Representation on the Eurovision stage: why it matters</w:t>
      </w:r>
      <w:r/>
    </w:p>
    <w:p>
      <w:r/>
      <w:r>
        <w:t>Ola Salo identifies as bisexual, and that visibility matters in a contest long celebrated for its LGBTQ+ fandom and performers. Eurovision has been a platform where queer artists can be themselves and where flamboyance is often rewarded by public affection even when jury scores are mixed. That mix, public warmth and varied official scoring, underlines how Eurovision can champion diversity in style and identity, even when results don’t place an act at the top.</w:t>
      </w:r>
      <w:r/>
    </w:p>
    <w:p>
      <w:r/>
      <w:r>
        <w:t>Context: fan sites and encyclopaedias catalogue these moments because they show how music and identity intersect. For many viewers, seeing an openly queer performer on such a big stage is both affirming and entertaining, and it contributes to the contest’s reputation as a safe space for creative expression.</w:t>
      </w:r>
      <w:r/>
    </w:p>
    <w:p>
      <w:pPr>
        <w:pStyle w:val="Heading2"/>
      </w:pPr>
      <w:r>
        <w:t>How The Ark’s Eurovision run is viewed by fans and pundits</w:t>
      </w:r>
      <w:r/>
    </w:p>
    <w:p>
      <w:r/>
      <w:r>
        <w:t>Fans tend to treat The Ark’s performance as a joyful, slightly eccentric highlight of the 2007 contest rather than a frontrunner. Eurovision communities and wiki pages catalogue the entry with affection, noting the band’s distinctive look and stagecraft. Critics at the time and since have pointed out that Eurovision scoring can be unpredictable; a memorable performance doesn’t always convert into a top finish.</w:t>
      </w:r>
      <w:r/>
    </w:p>
    <w:p>
      <w:r/>
      <w:r>
        <w:t>Practical tip: if you’re curious, watch the official clip on Eurovision’s channels and then browse fan encyclopedias for commentary, those contrast the broadcast moment with behind-the-scenes chatter, giving a fuller picture of how the act landed.</w:t>
      </w:r>
      <w:r/>
    </w:p>
    <w:p>
      <w:pPr>
        <w:pStyle w:val="Heading2"/>
      </w:pPr>
      <w:r>
        <w:t>What to take away this Pride month</w:t>
      </w:r>
      <w:r/>
    </w:p>
    <w:p>
      <w:r/>
      <w:r>
        <w:t>Ola Salo and The Ark are a neat reminder that Eurovision is as much about character as it is about chart potential. Their 2007 entry is a compact piece of pop theatre with queer visibility woven into the performance. For Pride month, it’s worth rewinding to appreciate how identity, costume and attitude all play a part in how music gets remembered.</w:t>
      </w:r>
      <w:r/>
    </w:p>
    <w:p>
      <w:r/>
      <w:r>
        <w:t>If you’re compiling a Pride playlist or revisiting memorable Eurovision acts, add “The Worrying Kind” for its swagger and the reminder that spectacle and sincerity often go hand in hand.</w:t>
      </w:r>
      <w:r/>
    </w:p>
    <w:p>
      <w:r/>
      <w:r>
        <w:t>It's a small moment in contest history, but one that still glitters on the stage.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5">
        <w:r>
          <w:rPr>
            <w:color w:val="0000EE"/>
            <w:u w:val="single"/>
          </w:rPr>
          <w:t>[5]</w:t>
        </w:r>
      </w:hyperlink>
      <w:r>
        <w:t xml:space="preserve">- Paragraph 5: </w:t>
      </w:r>
      <w:hyperlink r:id="rId14">
        <w:r>
          <w:rPr>
            <w:color w:val="0000EE"/>
            <w:u w:val="single"/>
          </w:rPr>
          <w:t>[4]</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https://eurovisionireland.net/2026/06/13/%F0%9F%8F%B3%EF%B8%8F%F0%9F%8C%88-pride26-june-13th-ola-salo/</w:t>
        </w:r>
      </w:hyperlink>
      <w:r>
        <w:t xml:space="preserve"> - Please view link - unable to able to access data</w:t>
      </w:r>
      <w:r/>
    </w:p>
    <w:p>
      <w:pPr>
        <w:pStyle w:val="ListNumber"/>
        <w:spacing w:line="240" w:lineRule="auto"/>
        <w:ind w:left="720"/>
      </w:pPr>
      <w:r/>
      <w:hyperlink r:id="rId10">
        <w:r>
          <w:rPr>
            <w:color w:val="0000EE"/>
            <w:u w:val="single"/>
          </w:rPr>
          <w:t>https://en.wikipedia.org/wiki/The_Worrying_Kind</w:t>
        </w:r>
      </w:hyperlink>
      <w:r>
        <w:t xml:space="preserve"> - 'The Worrying Kind' is a rock song performed by The Ark, written and composed by lead singer Ola Salo. Released as the second single from their fourth album, 'Prayer for the Weekend', the song won Melodifestivalen 2007, becoming Sweden's entry for the Eurovision Song Contest 2007. It finished 18th in the final with 51 points. The song includes the verse 'just a mortal with potential of a superman', referencing David Bowie's 1971 song 'Quicksand'. (</w:t>
      </w:r>
      <w:hyperlink r:id="rId16">
        <w:r>
          <w:rPr>
            <w:color w:val="0000EE"/>
            <w:u w:val="single"/>
          </w:rPr>
          <w:t>en.wikipedia.org</w:t>
        </w:r>
      </w:hyperlink>
      <w:r>
        <w:t>)</w:t>
      </w:r>
      <w:r/>
    </w:p>
    <w:p>
      <w:pPr>
        <w:pStyle w:val="ListNumber"/>
        <w:spacing w:line="240" w:lineRule="auto"/>
        <w:ind w:left="720"/>
      </w:pPr>
      <w:r/>
      <w:hyperlink r:id="rId12">
        <w:r>
          <w:rPr>
            <w:color w:val="0000EE"/>
            <w:u w:val="single"/>
          </w:rPr>
          <w:t>https://www.eurovisionuniverse.com/encyclopedia/the-ark/</w:t>
        </w:r>
      </w:hyperlink>
      <w:r>
        <w:t xml:space="preserve"> - The Ark is a Swedish rock band formed in 1991, consisting of Ola Salo, Mikael Jepson, Lars 'Leari' Ljungberg, Martin Axén, Sylvester Schlegel, and Jens Andersson. They are known for their energetic performances and catchy melodies, blending glam rock, pop, and theatrical elements. Their first album, 'We Are The Ark', released in 2000, brought them national recognition. (</w:t>
      </w:r>
      <w:hyperlink r:id="rId17">
        <w:r>
          <w:rPr>
            <w:color w:val="0000EE"/>
            <w:u w:val="single"/>
          </w:rPr>
          <w:t>eurovisionuniverse.com</w:t>
        </w:r>
      </w:hyperlink>
      <w:r>
        <w:t>)</w:t>
      </w:r>
      <w:r/>
    </w:p>
    <w:p>
      <w:pPr>
        <w:pStyle w:val="ListNumber"/>
        <w:spacing w:line="240" w:lineRule="auto"/>
        <w:ind w:left="720"/>
      </w:pPr>
      <w:r/>
      <w:hyperlink r:id="rId14">
        <w:r>
          <w:rPr>
            <w:color w:val="0000EE"/>
            <w:u w:val="single"/>
          </w:rPr>
          <w:t>https://www.eurovisionandfriends.com/en/performer/the-ark/2007/</w:t>
        </w:r>
      </w:hyperlink>
      <w:r>
        <w:t xml:space="preserve"> - In the Eurovision Song Contest 2007, The Ark represented Sweden with 'The Worrying Kind'. The song was composed by lead singer Ola Salo and performed in English. In the final, it finished 18th with 51 points. The Ark is known for their energetic performances and catchy melodies, blending glam rock, pop, and theatrical elements. (</w:t>
      </w:r>
      <w:hyperlink r:id="rId18">
        <w:r>
          <w:rPr>
            <w:color w:val="0000EE"/>
            <w:u w:val="single"/>
          </w:rPr>
          <w:t>eurovisionandfriends.com</w:t>
        </w:r>
      </w:hyperlink>
      <w:r>
        <w:t>)</w:t>
      </w:r>
      <w:r/>
    </w:p>
    <w:p>
      <w:pPr>
        <w:pStyle w:val="ListNumber"/>
        <w:spacing w:line="240" w:lineRule="auto"/>
        <w:ind w:left="720"/>
      </w:pPr>
      <w:r/>
      <w:hyperlink r:id="rId15">
        <w:r>
          <w:rPr>
            <w:color w:val="0000EE"/>
            <w:u w:val="single"/>
          </w:rPr>
          <w:t>https://eurosong-contest.fandom.com/wiki/The_Ark</w:t>
        </w:r>
      </w:hyperlink>
      <w:r>
        <w:t xml:space="preserve"> - The Ark is a Swedish glam rock band formed in 1991, consisting of Ola Salo, Mikael Jepson, Lars 'Leari' Ljungberg, Martin Axén, Sylvester Schlegel, and Jens Andersson. They are best known for representing Sweden in the Eurovision Song Contest 2007 with 'The Worrying Kind', which finished 18th with 51 points. The band is known for their energetic performances and catchy melodies, blending glam rock, pop, and theatrical elements. (</w:t>
      </w:r>
      <w:hyperlink r:id="rId19">
        <w:r>
          <w:rPr>
            <w:color w:val="0000EE"/>
            <w:u w:val="single"/>
          </w:rPr>
          <w:t>eurovisionsongcontest.fandom.com</w:t>
        </w:r>
      </w:hyperlink>
      <w:r>
        <w:t>)</w:t>
      </w:r>
      <w:r/>
    </w:p>
    <w:p>
      <w:pPr>
        <w:pStyle w:val="ListNumber"/>
        <w:spacing w:line="240" w:lineRule="auto"/>
        <w:ind w:left="720"/>
      </w:pPr>
      <w:r/>
      <w:hyperlink r:id="rId11">
        <w:r>
          <w:rPr>
            <w:color w:val="0000EE"/>
            <w:u w:val="single"/>
          </w:rPr>
          <w:t>https://en.wikipedia.org/wiki/Ola_Salo</w:t>
        </w:r>
      </w:hyperlink>
      <w:r>
        <w:t xml:space="preserve"> - Ola Salo is a Swedish rock musician, best known as the lead vocalist of The Ark. He is openly bisexual and has been involved in various musical projects, including a solo album titled 'Wilderness' released in 2015. In 2018, he participated in the first season of 'Stjärnornas stjärna' on TV4. Salo married his girlfriend Anneli Pekula in 2009, and they have two children. (</w:t>
      </w:r>
      <w:hyperlink r:id="rId20">
        <w:r>
          <w:rPr>
            <w:color w:val="0000EE"/>
            <w:u w:val="single"/>
          </w:rPr>
          <w:t>en.wikipedia.org</w:t>
        </w:r>
      </w:hyperlink>
      <w:r>
        <w:t>)</w:t>
      </w:r>
      <w:r/>
    </w:p>
    <w:p>
      <w:pPr>
        <w:pStyle w:val="ListNumber"/>
        <w:spacing w:line="240" w:lineRule="auto"/>
        <w:ind w:left="720"/>
      </w:pPr>
      <w:r/>
      <w:hyperlink r:id="rId13">
        <w:r>
          <w:rPr>
            <w:color w:val="0000EE"/>
            <w:u w:val="single"/>
          </w:rPr>
          <w:t>https://eurovisionsearch.com/year/2007/sweden/</w:t>
        </w:r>
      </w:hyperlink>
      <w:r>
        <w:t xml:space="preserve"> - In the Eurovision Song Contest 2007, The Ark represented Sweden with 'The Worrying Kind'. The song was composed by lead singer Ola Salo and performed in English. In the final, it finished 18th with 51 points. The Ark is known for their energetic performances and catchy melodies, blending glam rock, pop, and theatrical elements. (</w:t>
      </w:r>
      <w:hyperlink r:id="rId21">
        <w:r>
          <w:rPr>
            <w:color w:val="0000EE"/>
            <w:u w:val="single"/>
          </w:rPr>
          <w:t>eurovisionsearch.com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3/%F0%9F%8F%B3%EF%B8%8F%F0%9F%8C%88-pride26-june-13th-ola-salo/" TargetMode="External"/><Relationship Id="rId10" Type="http://schemas.openxmlformats.org/officeDocument/2006/relationships/hyperlink" Target="https://en.wikipedia.org/wiki/The_Worrying_Kind" TargetMode="External"/><Relationship Id="rId11" Type="http://schemas.openxmlformats.org/officeDocument/2006/relationships/hyperlink" Target="https://en.wikipedia.org/wiki/Ola_Salo" TargetMode="External"/><Relationship Id="rId12" Type="http://schemas.openxmlformats.org/officeDocument/2006/relationships/hyperlink" Target="https://www.eurovisionuniverse.com/encyclopedia/the-ark/" TargetMode="External"/><Relationship Id="rId13" Type="http://schemas.openxmlformats.org/officeDocument/2006/relationships/hyperlink" Target="https://eurovisionsearch.com/year/2007/sweden/" TargetMode="External"/><Relationship Id="rId14" Type="http://schemas.openxmlformats.org/officeDocument/2006/relationships/hyperlink" Target="https://www.eurovisionandfriends.com/en/performer/the-ark/2007/" TargetMode="External"/><Relationship Id="rId15" Type="http://schemas.openxmlformats.org/officeDocument/2006/relationships/hyperlink" Target="https://eurosong-contest.fandom.com/wiki/The_Ark" TargetMode="External"/><Relationship Id="rId16" Type="http://schemas.openxmlformats.org/officeDocument/2006/relationships/hyperlink" Target="https://en.wikipedia.org/wiki/The_Worrying_Kind?utm_source=openai" TargetMode="External"/><Relationship Id="rId17" Type="http://schemas.openxmlformats.org/officeDocument/2006/relationships/hyperlink" Target="https://www.eurovisionuniverse.com/encyclopedia/the-ark/?utm_source=openai" TargetMode="External"/><Relationship Id="rId18" Type="http://schemas.openxmlformats.org/officeDocument/2006/relationships/hyperlink" Target="https://www.eurovisionandfriends.com/en/performer/the-ark/2007/?utm_source=openai" TargetMode="External"/><Relationship Id="rId19" Type="http://schemas.openxmlformats.org/officeDocument/2006/relationships/hyperlink" Target="https://eurovisionsongcontest.fandom.com/wiki/The_Ark?utm_source=openai" TargetMode="External"/><Relationship Id="rId20" Type="http://schemas.openxmlformats.org/officeDocument/2006/relationships/hyperlink" Target="https://en.wikipedia.org/wiki/Ola_Salo?utm_source=openai" TargetMode="External"/><Relationship Id="rId21" Type="http://schemas.openxmlformats.org/officeDocument/2006/relationships/hyperlink" Target="https://eurovisionsearch.com/year/2007/swed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