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Equality Wine Festival in Palm Springs Shows Why Diversity Tastes Better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wine lovers are pouring into Palm Springs this weekend as the 4th Annual Equality Wine Festival highlights LGBT and minority winemakers, bringing more than 20 producers together for tastings, small-plate pairings and a sunny, social afternoon that matters beyond the glass.</w:t>
      </w:r>
      <w:r/>
    </w:p>
    <w:p>
      <w:r/>
      <w:r>
        <w:t>Essential Takeaways</w:t>
      </w:r>
      <w:r/>
      <w:r/>
    </w:p>
    <w:p>
      <w:pPr>
        <w:pStyle w:val="ListBullet"/>
        <w:spacing w:line="240" w:lineRule="auto"/>
        <w:ind w:left="720"/>
      </w:pPr>
      <w:r/>
      <w:r>
        <w:rPr>
          <w:b/>
        </w:rPr>
        <w:t>Growing event:</w:t>
      </w:r>
      <w:r>
        <w:t xml:space="preserve"> Now in its fourth year, the festival has expanded each season and attracted several hundred ticket-holders this weekend. </w:t>
      </w:r>
      <w:r/>
    </w:p>
    <w:p>
      <w:pPr>
        <w:pStyle w:val="ListBullet"/>
        <w:spacing w:line="240" w:lineRule="auto"/>
        <w:ind w:left="720"/>
      </w:pPr>
      <w:r/>
      <w:r>
        <w:rPr>
          <w:b/>
        </w:rPr>
        <w:t>Diverse lineup:</w:t>
      </w:r>
      <w:r>
        <w:t xml:space="preserve"> More than 20 winemakers, many from LGBT and other minority communities, are pouring and sharing stories. </w:t>
      </w:r>
      <w:r/>
    </w:p>
    <w:p>
      <w:pPr>
        <w:pStyle w:val="ListBullet"/>
        <w:spacing w:line="240" w:lineRule="auto"/>
        <w:ind w:left="720"/>
      </w:pPr>
      <w:r/>
      <w:r>
        <w:rPr>
          <w:b/>
        </w:rPr>
        <w:t>Timing and tickets:</w:t>
      </w:r>
      <w:r>
        <w:t xml:space="preserve"> VIP doors open at 12pm (sold out); general admission starts at 1pm and runs until 4pm, with only limited door sales expected. </w:t>
      </w:r>
      <w:r/>
    </w:p>
    <w:p>
      <w:pPr>
        <w:pStyle w:val="ListBullet"/>
        <w:spacing w:line="240" w:lineRule="auto"/>
        <w:ind w:left="720"/>
      </w:pPr>
      <w:r/>
      <w:r>
        <w:rPr>
          <w:b/>
        </w:rPr>
        <w:t>Venue vibe:</w:t>
      </w:r>
      <w:r>
        <w:t xml:space="preserve"> The Hyatt in Palm Springs offers a sunny, resort-style setting, ideal for relaxed tasting and mingling. </w:t>
      </w:r>
      <w:r/>
    </w:p>
    <w:p>
      <w:pPr>
        <w:pStyle w:val="ListBullet"/>
        <w:spacing w:line="240" w:lineRule="auto"/>
        <w:ind w:left="720"/>
      </w:pPr>
      <w:r/>
      <w:r>
        <w:rPr>
          <w:b/>
        </w:rPr>
        <w:t>Purposeful sipping:</w:t>
      </w:r>
      <w:r>
        <w:t xml:space="preserve"> The weekend mixes tasting with visibility, this is as much about community contribution as it is about flavour.</w:t>
      </w:r>
      <w:r/>
      <w:r/>
    </w:p>
    <w:p>
      <w:pPr>
        <w:pStyle w:val="Heading2"/>
      </w:pPr>
      <w:r>
        <w:t>A sunny welcome with a serious purpose</w:t>
      </w:r>
      <w:r/>
    </w:p>
    <w:p>
      <w:r/>
      <w:r>
        <w:t>The festival kicked off Friday evening and swelled into a full Saturday tasting at the Hyatt, with a warm, social buzz and the bright citrus and floral notes of dozens of bottles on ice. Organisers want this to feel celebratory, but the message is clear: representation in wine matters. Attendees say the vibe is relaxed and inclusive, a rare blend of party and purpose.</w:t>
      </w:r>
      <w:r/>
    </w:p>
    <w:p>
      <w:r/>
      <w:r>
        <w:t>Michael Westman of Montage Agency, who founded the event, has pushed the festival from a modest gathering into a fast-growing weekend. According to local reporting, this year’s roster tops 20 winemakers, many identifying as LGBT or from other minority groups. They’re not just pouring wine; they’re telling the stories behind each bottle, which changes how people taste.</w:t>
      </w:r>
      <w:r/>
    </w:p>
    <w:p>
      <w:pPr>
        <w:pStyle w:val="Heading2"/>
      </w:pPr>
      <w:r>
        <w:t>Why more winemakers are stepping into the spotlight</w:t>
      </w:r>
      <w:r/>
    </w:p>
    <w:p>
      <w:r/>
      <w:r>
        <w:t>The Equality Wine Festival taps into a wider shift in the drinks world, where consumers want provenance and personality alongside quality. Smaller, diverse producers have used festivals like this to reach new audiences and build direct connections. That matters because it’s easier to try a blade of something new when the pour arrives with a human story.</w:t>
      </w:r>
      <w:r/>
    </w:p>
    <w:p>
      <w:r/>
      <w:r>
        <w:t>For buyers, that translates into discovery: bottles you wouldn't see on supermarket shelves, unusual varietals, and winemaking approaches that reflect culture and place. It’s also an opportunity for winemakers to network, meet buyers, and boost visibility in a crowded market.</w:t>
      </w:r>
      <w:r/>
    </w:p>
    <w:p>
      <w:pPr>
        <w:pStyle w:val="Heading2"/>
      </w:pPr>
      <w:r>
        <w:t>How to navigate the festival like a pro</w:t>
      </w:r>
      <w:r/>
    </w:p>
    <w:p>
      <w:r/>
      <w:r>
        <w:t>If you’re heading to the Hyatt, plan to arrive early, VIP entry starts at midday and is already sold out, while general admission opens at 1pm. Bring cash for extra snacks or bottle purchases; some producers sell direct. Wear comfortable shoes and sunscreen, the Palm Springs light is lovely but honest.</w:t>
      </w:r>
      <w:r/>
    </w:p>
    <w:p>
      <w:r/>
      <w:r>
        <w:t>Pace yourself: sip, savour, and ask questions. Many pours are small, and you’ll get a better sense of who makes what if you chat for a minute. If you’re hunting for new favourites, jot names down on your phone; the festival’s website and event pages often list vendors ahead of time.</w:t>
      </w:r>
      <w:r/>
    </w:p>
    <w:p>
      <w:pPr>
        <w:pStyle w:val="Heading2"/>
      </w:pPr>
      <w:r>
        <w:t>What success looks like beyond ticket sales</w:t>
      </w:r>
      <w:r/>
    </w:p>
    <w:p>
      <w:r/>
      <w:r>
        <w:t>That several hundred people bought tickets this year is more than a headline; it’s a sign that inclusive showcases can sustain an audience and build momentum. The festival’s growth across four years shows organisers are tapping into a real appetite for both craft wine and community-centred events.</w:t>
      </w:r>
      <w:r/>
    </w:p>
    <w:p>
      <w:r/>
      <w:r>
        <w:t>Local outlets have run advance pieces and listings, helping fill seats and spread the word. For this scene, repeat visitors and word-of-mouth are gold, people come back for familiar pours and to see how the lineup evolves.</w:t>
      </w:r>
      <w:r/>
    </w:p>
    <w:p>
      <w:pPr>
        <w:pStyle w:val="Heading2"/>
      </w:pPr>
      <w:r>
        <w:t>The takeaway: small festival, big taste</w:t>
      </w:r>
      <w:r/>
    </w:p>
    <w:p>
      <w:r/>
      <w:r>
        <w:t>The Equality Wine Festival is more than tasting notes and label design; it’s a weekend that changes what gets poured at dinner parties and what names show up on wine lists. Whether you’re a seasoned taster or just curious, it’s worth a visit for the stories as much as the sips.</w:t>
      </w:r>
      <w:r/>
    </w:p>
    <w:p>
      <w:r/>
      <w:r>
        <w:t>It's a small change that can make every glass feel a little more meaningful.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9">
        <w:r>
          <w:rPr>
            <w:color w:val="0000EE"/>
            <w:u w:val="single"/>
          </w:rPr>
          <w:t>[1]</w:t>
        </w:r>
      </w:hyperlink>
      <w:r>
        <w:t xml:space="preserve">, </w:t>
      </w:r>
      <w:hyperlink r:id="rId12">
        <w:r>
          <w:rPr>
            <w:color w:val="0000EE"/>
            <w:u w:val="single"/>
          </w:rPr>
          <w:t>[4]</w:t>
        </w:r>
      </w:hyperlink>
      <w:r>
        <w:t xml:space="preserve">- Paragraph 3: </w:t>
      </w:r>
      <w:hyperlink r:id="rId13">
        <w:r>
          <w:rPr>
            <w:color w:val="0000EE"/>
            <w:u w:val="single"/>
          </w:rPr>
          <w:t>[6]</w:t>
        </w:r>
      </w:hyperlink>
      <w:r>
        <w:t xml:space="preserve">, </w:t>
      </w:r>
      <w:hyperlink r:id="rId14">
        <w:r>
          <w:rPr>
            <w:color w:val="0000EE"/>
            <w:u w:val="single"/>
          </w:rPr>
          <w:t>[3]</w:t>
        </w:r>
      </w:hyperlink>
      <w:r>
        <w:t xml:space="preserve">- Paragraph 4: </w:t>
      </w:r>
      <w:hyperlink r:id="rId9">
        <w:r>
          <w:rPr>
            <w:color w:val="0000EE"/>
            <w:u w:val="single"/>
          </w:rPr>
          <w:t>[1]</w:t>
        </w:r>
      </w:hyperlink>
      <w:r>
        <w:t xml:space="preserve">, </w:t>
      </w:r>
      <w:hyperlink r:id="rId10">
        <w:r>
          <w:rPr>
            <w:color w:val="0000EE"/>
            <w:u w:val="single"/>
          </w:rPr>
          <w:t>[2]</w:t>
        </w:r>
      </w:hyperlink>
      <w:r>
        <w:t xml:space="preserve">- Paragraph 5: </w:t>
      </w:r>
      <w:hyperlink r:id="rId15">
        <w:r>
          <w:rPr>
            <w:color w:val="0000EE"/>
            <w:u w:val="single"/>
          </w:rPr>
          <w:t>[7]</w:t>
        </w:r>
      </w:hyperlink>
      <w:r>
        <w:t xml:space="preserve">, </w:t>
      </w:r>
      <w:hyperlink r:id="rId12">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https://www.nbcpalmsprings.com/2026/06/12/4th-annual-equality-wine-festival-kicks-off-in-palm-springs</w:t>
        </w:r>
      </w:hyperlink>
      <w:r>
        <w:t xml:space="preserve"> - Please view link - unable to able to access data</w:t>
      </w:r>
      <w:r/>
    </w:p>
    <w:p>
      <w:pPr>
        <w:pStyle w:val="ListNumber"/>
        <w:spacing w:line="240" w:lineRule="auto"/>
        <w:ind w:left="720"/>
      </w:pPr>
      <w:r/>
      <w:hyperlink r:id="rId10">
        <w:r>
          <w:rPr>
            <w:color w:val="0000EE"/>
            <w:u w:val="single"/>
          </w:rPr>
          <w:t>https://www.eventim.com/event/4th-annual-palm-springs-equality-wine-food-fest-hyatt-palm-springs-21540543/</w:t>
        </w:r>
      </w:hyperlink>
      <w:r>
        <w:t xml:space="preserve"> - The 4th Annual Palm Springs Equality Wine &amp; Food Fest is scheduled for June 13, 2026, at the Hyatt Palm Springs. The event aims to showcase and promote wines from prestigious regions like Sonoma County, Napa Valley, and Amador County, while emphasising diversity, inclusion, and equality in the wine industry. Attendees can expect a variety of wines, food samples, live entertainment, a silent auction, and VIP experiences, all supporting local charities and fostering community engagement.</w:t>
      </w:r>
      <w:r/>
    </w:p>
    <w:p>
      <w:pPr>
        <w:pStyle w:val="ListNumber"/>
        <w:spacing w:line="240" w:lineRule="auto"/>
        <w:ind w:left="720"/>
      </w:pPr>
      <w:r/>
      <w:hyperlink r:id="rId14">
        <w:r>
          <w:rPr>
            <w:color w:val="0000EE"/>
            <w:u w:val="single"/>
          </w:rPr>
          <w:t>https://gaydesertguide.com/events/equality-wine-food-fest/</w:t>
        </w:r>
      </w:hyperlink>
      <w:r>
        <w:t xml:space="preserve"> - The Equality Wine &amp; Food Fest is set for June 13, 2026, at the Hyatt Palm Springs. The event features a VIP Grand Tasting at 12:00 PM and a Grand Tasting from 1:00 PM to 4:00 PM. Recognised as one of the best LGBTQ+ Food, Wine, and Spirits Festivals in the U.S. by Wine Enthusiast, the festival highlights wines from Sonoma, Napa, and Amador counties, celebrating diversity and inclusion within the wine industry.</w:t>
      </w:r>
      <w:r/>
    </w:p>
    <w:p>
      <w:pPr>
        <w:pStyle w:val="ListNumber"/>
        <w:spacing w:line="240" w:lineRule="auto"/>
        <w:ind w:left="720"/>
      </w:pPr>
      <w:r/>
      <w:hyperlink r:id="rId12">
        <w:r>
          <w:rPr>
            <w:color w:val="0000EE"/>
            <w:u w:val="single"/>
          </w:rPr>
          <w:t>https://equalitywinefest.com/</w:t>
        </w:r>
      </w:hyperlink>
      <w:r>
        <w:t xml:space="preserve"> - The Palm Springs Equality Wine &amp; Food Fest returns on June 13, 2026, at the Hyatt Palm Springs. The event brings together some of the world’s finest vintners, featuring LGBTQ+, BIPOC, and women-owned or produced wines. Attendees will enjoy over 100 wines, food samples, live entertainment, a silent auction, and VIP experiences, all creating an environment that fosters community and supports forward-thinking charities.</w:t>
      </w:r>
      <w:r/>
    </w:p>
    <w:p>
      <w:pPr>
        <w:pStyle w:val="ListNumber"/>
        <w:spacing w:line="240" w:lineRule="auto"/>
        <w:ind w:left="720"/>
      </w:pPr>
      <w:r/>
      <w:hyperlink r:id="rId11">
        <w:r>
          <w:rPr>
            <w:color w:val="0000EE"/>
            <w:u w:val="single"/>
          </w:rPr>
          <w:t>https://www.nbcpalmsprings.com/2026/06/02/palm-springs-equality-wine-food-fest-returns-june-13-for-its-fourth-year</w:t>
        </w:r>
      </w:hyperlink>
      <w:r>
        <w:t xml:space="preserve"> - The Palm Springs Equality Wine &amp; Food Fest is back on Saturday, June 13, at the Hyatt Palm Springs. The event will feature more than 100 wines and spirits, local food bites, live entertainment, and a silent auction. Organisers say the festival is designed to celebrate diversity in the food and beverage industry by showcasing LGBTQ+, women, and BIPOC professionals and businesses.</w:t>
      </w:r>
      <w:r/>
    </w:p>
    <w:p>
      <w:pPr>
        <w:pStyle w:val="ListNumber"/>
        <w:spacing w:line="240" w:lineRule="auto"/>
        <w:ind w:left="720"/>
      </w:pPr>
      <w:r/>
      <w:hyperlink r:id="rId13">
        <w:r>
          <w:rPr>
            <w:color w:val="0000EE"/>
            <w:u w:val="single"/>
          </w:rPr>
          <w:t>https://hollywoodtimes.net/wine-tasting-with-cause-palm-springs-equality-wine-food-fest-returns-june-13-2026/</w:t>
        </w:r>
      </w:hyperlink>
      <w:r>
        <w:t xml:space="preserve"> - The 4th Annual Palm Springs Equality Wine &amp; Food Fest returns on June 13, 2026, transforming the Hyatt Palm Springs into a vibrant celebration of wine, food, diversity, and community. Recognised by Wine Enthusiast as one of the Best LGBTQ+ Food, Wine &amp; Spirits Festivals in the U.S., this event highlights LGBTQ+, BIPOC, and women-owned or produced wines, bringing together some of the world’s most exciting vintners under one roof.</w:t>
      </w:r>
      <w:r/>
    </w:p>
    <w:p>
      <w:pPr>
        <w:pStyle w:val="ListNumber"/>
        <w:spacing w:line="240" w:lineRule="auto"/>
        <w:ind w:left="720"/>
      </w:pPr>
      <w:r/>
      <w:hyperlink r:id="rId15">
        <w:r>
          <w:rPr>
            <w:color w:val="0000EE"/>
            <w:u w:val="single"/>
          </w:rPr>
          <w:t>https://www.nbcpalmsprings.com/2026/06/09/palm-springs-equality-wine-and-food-fest-returns-for-fourth-year-this-weekend</w:t>
        </w:r>
      </w:hyperlink>
      <w:r>
        <w:t xml:space="preserve"> - The fourth annual Palm Springs Equality Wine and Food Fest is set to take place Saturday at the Hyatt Palm Springs Hotel. The event will feature more than 100 wines and spirits from a variety of producers, along with local food offerings, live entertainment, and a silent auction. Organisers say the festival is designed to celebrate diversity in the food and beverage industry by showcasing LGBTQ+, women, and BIPOC professionals and businesses.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bcpalmsprings.com/2026/06/12/4th-annual-equality-wine-festival-kicks-off-in-palm-springs" TargetMode="External"/><Relationship Id="rId10" Type="http://schemas.openxmlformats.org/officeDocument/2006/relationships/hyperlink" Target="https://www.eventim.com/event/4th-annual-palm-springs-equality-wine-food-fest-hyatt-palm-springs-21540543/" TargetMode="External"/><Relationship Id="rId11" Type="http://schemas.openxmlformats.org/officeDocument/2006/relationships/hyperlink" Target="https://www.nbcpalmsprings.com/2026/06/02/palm-springs-equality-wine-food-fest-returns-june-13-for-its-fourth-year" TargetMode="External"/><Relationship Id="rId12" Type="http://schemas.openxmlformats.org/officeDocument/2006/relationships/hyperlink" Target="https://equalitywinefest.com/" TargetMode="External"/><Relationship Id="rId13" Type="http://schemas.openxmlformats.org/officeDocument/2006/relationships/hyperlink" Target="https://hollywoodtimes.net/wine-tasting-with-cause-palm-springs-equality-wine-food-fest-returns-june-13-2026/" TargetMode="External"/><Relationship Id="rId14" Type="http://schemas.openxmlformats.org/officeDocument/2006/relationships/hyperlink" Target="https://gaydesertguide.com/events/equality-wine-food-fest/" TargetMode="External"/><Relationship Id="rId15" Type="http://schemas.openxmlformats.org/officeDocument/2006/relationships/hyperlink" Target="https://www.nbcpalmsprings.com/2026/06/09/palm-springs-equality-wine-and-food-fest-returns-for-fourth-year-this-weeken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