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Pride Moments: Luke Macfarlane and Hig Roberts at Dodgers Pride 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Spotlighting a rare public moment, fans flocked to celebrate when actor Luke Macfarlane and former ski champion Hig Roberts joined Dodgers Pride Night in Los Angeles, delivering the iconic “It’s Time for Dodger Baseball” call and reminding everyone that visibility often comes down to showing up, smiling and sharing the spotlight.</w:t>
      </w:r>
      <w:r/>
    </w:p>
    <w:p>
      <w:r/>
      <w:r>
        <w:t>Essential Takeaways</w:t>
      </w:r>
      <w:r/>
      <w:r/>
    </w:p>
    <w:p>
      <w:pPr>
        <w:pStyle w:val="ListBullet"/>
        <w:spacing w:line="240" w:lineRule="auto"/>
        <w:ind w:left="720"/>
      </w:pPr>
      <w:r/>
      <w:r>
        <w:rPr>
          <w:b/>
        </w:rPr>
        <w:t>Rare public appearance:</w:t>
      </w:r>
      <w:r>
        <w:t xml:space="preserve"> Macfarlane and Roberts, who usually keep family life private, made a warm, high-profile outing together at Dodgers Pride Night.</w:t>
      </w:r>
      <w:r/>
    </w:p>
    <w:p>
      <w:pPr>
        <w:pStyle w:val="ListBullet"/>
        <w:spacing w:line="240" w:lineRule="auto"/>
        <w:ind w:left="720"/>
      </w:pPr>
      <w:r/>
      <w:r>
        <w:rPr>
          <w:b/>
        </w:rPr>
        <w:t>Iconic moment:</w:t>
      </w:r>
      <w:r>
        <w:t xml:space="preserve"> The couple took the field to deliver the Dodgers’ beloved “It’s Time for Dodger Baseball” announcement, wearing matching jerseys and beaming.</w:t>
      </w:r>
      <w:r/>
    </w:p>
    <w:p>
      <w:pPr>
        <w:pStyle w:val="ListBullet"/>
        <w:spacing w:line="240" w:lineRule="auto"/>
        <w:ind w:left="720"/>
      </w:pPr>
      <w:r/>
      <w:r>
        <w:rPr>
          <w:b/>
        </w:rPr>
        <w:t>Community impact:</w:t>
      </w:r>
      <w:r>
        <w:t xml:space="preserve"> Roberts called the experience an “honour of a lifetime,” and the appearance was widely embraced by fans and the LGBTQ+ community.</w:t>
      </w:r>
      <w:r/>
    </w:p>
    <w:p>
      <w:pPr>
        <w:pStyle w:val="ListBullet"/>
        <w:spacing w:line="240" w:lineRule="auto"/>
        <w:ind w:left="720"/>
      </w:pPr>
      <w:r/>
      <w:r>
        <w:rPr>
          <w:b/>
        </w:rPr>
        <w:t>Background note:</w:t>
      </w:r>
      <w:r>
        <w:t xml:space="preserve"> Macfarlane is known for Brothers &amp; Sisters and Hallmark films; Roberts is a decorated former alpine skier who publicly came out in 2020.</w:t>
      </w:r>
      <w:r/>
    </w:p>
    <w:p>
      <w:pPr>
        <w:pStyle w:val="ListBullet"/>
        <w:spacing w:line="240" w:lineRule="auto"/>
        <w:ind w:left="720"/>
      </w:pPr>
      <w:r/>
      <w:r>
        <w:rPr>
          <w:b/>
        </w:rPr>
        <w:t>Family life:</w:t>
      </w:r>
      <w:r>
        <w:t xml:space="preserve"> The pair welcomed daughter Tess in 2023, balancing public moments with a largely private family life.</w:t>
      </w:r>
      <w:r/>
      <w:r/>
    </w:p>
    <w:p>
      <w:pPr>
        <w:pStyle w:val="Heading2"/>
      </w:pPr>
      <w:r>
        <w:t>A joyful field appearance that felt small but mattered</w:t>
      </w:r>
      <w:r/>
    </w:p>
    <w:p>
      <w:r/>
      <w:r>
        <w:t>There was a soft, celebratory hum as the couple stepped onto the Dodger field, matching jerseys, big smiles, and that unmistakable stadium buzz. Fans cheered, cameras rolled, and for a few minutes two people who tend to keep their private life close were giving one of the evening’s sweetest moments. According to Hallmark and entertainment coverage, it was exactly the sort of public visibility that lands well when celebrities choose community celebrations over the usual red-carpet flash. If you were there, you could feel the warmth.</w:t>
      </w:r>
      <w:r/>
    </w:p>
    <w:p>
      <w:pPr>
        <w:pStyle w:val="Heading2"/>
      </w:pPr>
      <w:r>
        <w:t>Why this mattered beyond a cute photo op</w:t>
      </w:r>
      <w:r/>
    </w:p>
    <w:p>
      <w:r/>
      <w:r>
        <w:t>This wasn’t just a feel-good cameo. Roberts has a particular history with visibility in sport: he was one of the first elite American male alpine skiers to come out publicly, and that decision resonated across athletic communities. The Dodgers’ platform amplified that message, Pride Night is built to spotlight inclusion, and by inviting the couple to deliver the team’s signature announcement, the organisation turned a stadium tradition into a shared moment of recognition. It’s the kind of small gesture that lands large in public conversation.</w:t>
      </w:r>
      <w:r/>
    </w:p>
    <w:p>
      <w:pPr>
        <w:pStyle w:val="Heading2"/>
      </w:pPr>
      <w:r>
        <w:t>How the Dodgers make Pride Night feel inclusive</w:t>
      </w:r>
      <w:r/>
    </w:p>
    <w:p>
      <w:r/>
      <w:r>
        <w:t>The Dodgers have leaned into Pride Night as an annual tradition, with special jerseys, hats and ceremonies that rally fans across the stands. Major League Baseball and local coverage have noted the event’s evolution into a community fixture, not just a one-off promotion. For visitors, the night blends spectacle with sincerity, teams, fans and guests on the field all play a part. If you’re thinking of attending a Pride Night, expect a lively crowd, colourful gear and opportunities for meaningful encounters like the one Macfarlane and Roberts enjoyed.</w:t>
      </w:r>
      <w:r/>
    </w:p>
    <w:p>
      <w:pPr>
        <w:pStyle w:val="Heading2"/>
      </w:pPr>
      <w:r>
        <w:t>A private life, public moments: balancing family and fandom</w:t>
      </w:r>
      <w:r/>
    </w:p>
    <w:p>
      <w:r/>
      <w:r>
        <w:t>Macfarlane and Roberts have built a life that’s mostly off-screen, raising daughter Tess and keeping the focus on family. Even so, they’ve occasionally let fans in: running marathons, sharing supportive posts and now this field appearance. That mix of privacy and public warmth is relatable; many people juggle the urge to celebrate with the desire to protect family life. The couple’s choice to step out together for a cause-loving crowd felt intentional and generous.</w:t>
      </w:r>
      <w:r/>
    </w:p>
    <w:p>
      <w:pPr>
        <w:pStyle w:val="Heading2"/>
      </w:pPr>
      <w:r>
        <w:t>What fans noticed, and why reaction was warm</w:t>
      </w:r>
      <w:r/>
    </w:p>
    <w:p>
      <w:r/>
      <w:r>
        <w:t>Social videos showed the couple laughing, clapping, and clearly enjoying the moment, which is exactly what folks love to see. Fans reacted not just to the celebrity angle but to the quiet normalcy of two people celebrating a shared value in public. The response was kind: appreciative, inclusive and upbeat. It’s a reminder that moments of visibility don’t always need grand statements, sometimes they’re just joyful shared experiences.</w:t>
      </w:r>
      <w:r/>
    </w:p>
    <w:p>
      <w:r/>
      <w:r>
        <w:t>It's a small public appearance that makes a bigger point: visibility matters, and sometimes the simplest gestures resonate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0">
        <w:r>
          <w:rPr>
            <w:color w:val="0000EE"/>
            <w:u w:val="single"/>
          </w:rPr>
          <w:t>[3]</w:t>
        </w:r>
      </w:hyperlink>
      <w:r>
        <w:t xml:space="preserve">- Paragraph 3: </w:t>
      </w:r>
      <w:hyperlink r:id="rId11">
        <w:r>
          <w:rPr>
            <w:color w:val="0000EE"/>
            <w:u w:val="single"/>
          </w:rPr>
          <w:t>[5]</w:t>
        </w:r>
      </w:hyperlink>
      <w:r>
        <w:t xml:space="preserve">, </w:t>
      </w:r>
      <w:hyperlink r:id="rId13">
        <w:r>
          <w:rPr>
            <w:color w:val="0000EE"/>
            <w:u w:val="single"/>
          </w:rPr>
          <w:t>[4]</w:t>
        </w:r>
      </w:hyperlink>
      <w:r>
        <w:t xml:space="preserve">- Paragraph 4: </w:t>
      </w:r>
      <w:hyperlink r:id="rId10">
        <w:r>
          <w:rPr>
            <w:color w:val="0000EE"/>
            <w:u w:val="single"/>
          </w:rPr>
          <w:t>[3]</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https://b-gay.com/luke-macfarlane-and-hig-roberts-share-rare-public-moment-at-dodgers-pride-night/</w:t>
        </w:r>
      </w:hyperlink>
      <w:r>
        <w:t xml:space="preserve"> - Please view link - unable to able to access data</w:t>
      </w:r>
      <w:r/>
    </w:p>
    <w:p>
      <w:pPr>
        <w:pStyle w:val="ListNumber"/>
        <w:spacing w:line="240" w:lineRule="auto"/>
        <w:ind w:left="720"/>
      </w:pPr>
      <w:r/>
      <w:hyperlink r:id="rId15">
        <w:r>
          <w:rPr>
            <w:color w:val="0000EE"/>
            <w:u w:val="single"/>
          </w:rPr>
          <w:t>https://www.mlb.com/press-release/dodgers-return-home-for-three-game-homestand-against-angels</w:t>
        </w:r>
      </w:hyperlink>
      <w:r>
        <w:t xml:space="preserve"> - The Los Angeles Dodgers are set to host a three-game series against the Los Angeles Angels, featuring the 13th annual LGBTQ+ Pride Night. The event includes performances by DJ Brizzle, Mariachi Arco-iris De Los Angeles, and Senses, with actor Luke Macfarlane and skier Hig Roberts delivering the ceremonial 'It's Time for Dodger Baseball' announcement. The game is scheduled for June 5 at 7:10 p.m. at Dodger Stadium.</w:t>
      </w:r>
      <w:r/>
    </w:p>
    <w:p>
      <w:pPr>
        <w:pStyle w:val="ListNumber"/>
        <w:spacing w:line="240" w:lineRule="auto"/>
        <w:ind w:left="720"/>
      </w:pPr>
      <w:r/>
      <w:hyperlink r:id="rId10">
        <w:r>
          <w:rPr>
            <w:color w:val="0000EE"/>
            <w:u w:val="single"/>
          </w:rPr>
          <w:t>https://entertainmentnow.com/hallmark/luke-macfarlane-partner-hig-roberts-dodgers-pride/</w:t>
        </w:r>
      </w:hyperlink>
      <w:r>
        <w:t xml:space="preserve"> - Actor Luke Macfarlane and his partner, former World Cup Alpine Skier Hig Roberts, made a rare public appearance at the Los Angeles Dodgers' Pride Night. The couple participated in the ceremonial 'It's Time for Dodger Baseball' announcement, wearing matching Dodgers jerseys. Roberts expressed gratitude to the Dodgers and the LGBTQ+ community for the 'honour of a lifetime.'</w:t>
      </w:r>
      <w:r/>
    </w:p>
    <w:p>
      <w:pPr>
        <w:pStyle w:val="ListNumber"/>
        <w:spacing w:line="240" w:lineRule="auto"/>
        <w:ind w:left="720"/>
      </w:pPr>
      <w:r/>
      <w:hyperlink r:id="rId13">
        <w:r>
          <w:rPr>
            <w:color w:val="0000EE"/>
            <w:u w:val="single"/>
          </w:rPr>
          <w:t>https://en.wikipedia.org/wiki/Pride_Night</w:t>
        </w:r>
      </w:hyperlink>
      <w:r>
        <w:t xml:space="preserve"> - Pride Night refers to LGBTQ-themed games hosted by sports teams to recognise and attract individuals from the LGBTQ community. The first Pride Night in a major U.S. and Canadian league was hosted by the Los Angeles Dodgers in 2000. Since then, Pride events have been hosted by teams in most major leagues, typically held in June during Pride Month.</w:t>
      </w:r>
      <w:r/>
    </w:p>
    <w:p>
      <w:pPr>
        <w:pStyle w:val="ListNumber"/>
        <w:spacing w:line="240" w:lineRule="auto"/>
        <w:ind w:left="720"/>
      </w:pPr>
      <w:r/>
      <w:hyperlink r:id="rId11">
        <w:r>
          <w:rPr>
            <w:color w:val="0000EE"/>
            <w:u w:val="single"/>
          </w:rPr>
          <w:t>https://www.mlb.com/news/dodgers-celebrate-10th-annual-pride-night</w:t>
        </w:r>
      </w:hyperlink>
      <w:r>
        <w:t xml:space="preserve"> - In June 2023, the Los Angeles Dodgers celebrated their 10th annual Pride Night at Dodger Stadium. The event featured all players and staff wearing special Pride hats, performances by Mariachi Arco-iris De Los Angeles, and the Community Hero Award presented to the Los Angeles chapter of The Sisters of Perpetual Indulgence for their contributions to the LGBTQ+ community.</w:t>
      </w:r>
      <w:r/>
    </w:p>
    <w:p>
      <w:pPr>
        <w:pStyle w:val="ListNumber"/>
        <w:spacing w:line="240" w:lineRule="auto"/>
        <w:ind w:left="720"/>
      </w:pPr>
      <w:r/>
      <w:hyperlink r:id="rId12">
        <w:r>
          <w:rPr>
            <w:color w:val="0000EE"/>
            <w:u w:val="single"/>
          </w:rPr>
          <w:t>https://www.foxnews.com/outkick-analysis/only-2-dodgers-players-were-not-wearing-pride-hat-during-pride-night</w:t>
        </w:r>
      </w:hyperlink>
      <w:r>
        <w:t xml:space="preserve"> - During the Los Angeles Dodgers' Pride Night, only two players were not wearing the Pride-colored hats. Manager Dave Roberts and player Mookie Betts, both self-professed Christians, were among those who wore the Pride hats, demonstrating support for the LGBTQ+ community during the event.</w:t>
      </w:r>
      <w:r/>
    </w:p>
    <w:p>
      <w:pPr>
        <w:pStyle w:val="ListNumber"/>
        <w:spacing w:line="240" w:lineRule="auto"/>
        <w:ind w:left="720"/>
      </w:pPr>
      <w:r/>
      <w:hyperlink r:id="rId14">
        <w:r>
          <w:rPr>
            <w:color w:val="0000EE"/>
            <w:u w:val="single"/>
          </w:rPr>
          <w:t>https://www.latimes.com/sports/dodgers/story/2023-06-16/dodgers-pride-night-plaschke</w:t>
        </w:r>
      </w:hyperlink>
      <w:r>
        <w:t xml:space="preserve"> - The Los Angeles Dodgers' Pride Night was marked by messages of unity and peace from manager Dave Roberts. Fans showed strong support for the LGBTQ+ community, with many expressing the importance of such events in promoting inclusivity within baseball. The event featured performances and recognitions, including the Community Hero Award presented to The Sisters of Perpetual Indulgence.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luke-macfarlane-and-hig-roberts-share-rare-public-moment-at-dodgers-pride-night/" TargetMode="External"/><Relationship Id="rId10" Type="http://schemas.openxmlformats.org/officeDocument/2006/relationships/hyperlink" Target="https://entertainmentnow.com/hallmark/luke-macfarlane-partner-hig-roberts-dodgers-pride/" TargetMode="External"/><Relationship Id="rId11" Type="http://schemas.openxmlformats.org/officeDocument/2006/relationships/hyperlink" Target="https://www.mlb.com/news/dodgers-celebrate-10th-annual-pride-night" TargetMode="External"/><Relationship Id="rId12" Type="http://schemas.openxmlformats.org/officeDocument/2006/relationships/hyperlink" Target="https://www.foxnews.com/outkick-analysis/only-2-dodgers-players-were-not-wearing-pride-hat-during-pride-night" TargetMode="External"/><Relationship Id="rId13" Type="http://schemas.openxmlformats.org/officeDocument/2006/relationships/hyperlink" Target="https://en.wikipedia.org/wiki/Pride_Night" TargetMode="External"/><Relationship Id="rId14" Type="http://schemas.openxmlformats.org/officeDocument/2006/relationships/hyperlink" Target="https://www.latimes.com/sports/dodgers/story/2023-06-16/dodgers-pride-night-plaschke" TargetMode="External"/><Relationship Id="rId15" Type="http://schemas.openxmlformats.org/officeDocument/2006/relationships/hyperlink" Target="https://www.mlb.com/press-release/dodgers-return-home-for-three-game-homestand-against-ang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