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Casper Pride Fest Highlights and Why Pride Lives Here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in droves as Casper’s 11th annual Pride Fest reclaimed David Street Station, bringing music, food, resources and a visible reminder that community support matters , here's what happened, who showed up, and why this local Pride matters for everyone in Natrona County.</w:t>
      </w:r>
      <w:r/>
    </w:p>
    <w:p>
      <w:r/>
      <w:r>
        <w:t>Essential Takeaways</w:t>
      </w:r>
      <w:r/>
      <w:r/>
    </w:p>
    <w:p>
      <w:pPr>
        <w:pStyle w:val="ListBullet"/>
        <w:spacing w:line="240" w:lineRule="auto"/>
        <w:ind w:left="720"/>
      </w:pPr>
      <w:r/>
      <w:r>
        <w:rPr>
          <w:b/>
        </w:rPr>
        <w:t>Big turnout:</w:t>
      </w:r>
      <w:r>
        <w:t xml:space="preserve"> Hundreds attended Casper Pride Fest at David Street Station despite chilly, grey weather; the event ran for four lively hours.</w:t>
      </w:r>
      <w:r/>
    </w:p>
    <w:p>
      <w:pPr>
        <w:pStyle w:val="ListBullet"/>
        <w:spacing w:line="240" w:lineRule="auto"/>
        <w:ind w:left="720"/>
      </w:pPr>
      <w:r/>
      <w:r>
        <w:rPr>
          <w:b/>
        </w:rPr>
        <w:t>Wide programme:</w:t>
      </w:r>
      <w:r>
        <w:t xml:space="preserve"> More than 60 vendors, four bands, multiple food trucks and a schedule that capped four days of Pride activities.</w:t>
      </w:r>
      <w:r/>
    </w:p>
    <w:p>
      <w:pPr>
        <w:pStyle w:val="ListBullet"/>
        <w:spacing w:line="240" w:lineRule="auto"/>
        <w:ind w:left="720"/>
      </w:pPr>
      <w:r/>
      <w:r>
        <w:rPr>
          <w:b/>
        </w:rPr>
        <w:t>Local services on show:</w:t>
      </w:r>
      <w:r>
        <w:t xml:space="preserve"> The Food Bank of Wyoming and many local nonprofits handed out resources , food bags, pantry services and mental health signposting.</w:t>
      </w:r>
      <w:r/>
    </w:p>
    <w:p>
      <w:pPr>
        <w:pStyle w:val="ListBullet"/>
        <w:spacing w:line="240" w:lineRule="auto"/>
        <w:ind w:left="720"/>
      </w:pPr>
      <w:r/>
      <w:r>
        <w:rPr>
          <w:b/>
        </w:rPr>
        <w:t>New local hub:</w:t>
      </w:r>
      <w:r>
        <w:t xml:space="preserve"> Casper Pride’s recently opened centre now hosts a food pantry and resource list, making Pride an ongoing community support, not just a festival.</w:t>
      </w:r>
      <w:r/>
    </w:p>
    <w:p>
      <w:pPr>
        <w:pStyle w:val="ListBullet"/>
        <w:spacing w:line="240" w:lineRule="auto"/>
        <w:ind w:left="720"/>
      </w:pPr>
      <w:r/>
      <w:r>
        <w:rPr>
          <w:b/>
        </w:rPr>
        <w:t>Community-backed:</w:t>
      </w:r>
      <w:r>
        <w:t xml:space="preserve"> Dozens of local sponsors and partner agencies helped make the day possible, signalling cross‑sector support.</w:t>
      </w:r>
      <w:r/>
      <w:r/>
    </w:p>
    <w:p>
      <w:pPr>
        <w:pStyle w:val="Heading2"/>
      </w:pPr>
      <w:r>
        <w:t>A colourful turnout against a cool Wyoming sky</w:t>
      </w:r>
      <w:r/>
    </w:p>
    <w:p>
      <w:r/>
      <w:r>
        <w:t>Hundreds of people of all ages showed up to David Street Station, and the temperature never stopped the smiles. According to organisers, the four‑hour festival drew locals and visitors to enjoy live music, food trucks and family friendly booths , a sensory mix of sound, colour and the smell of fried festival favourites. Organisers and attendees told Oil City News they were delighted by the turnout, noting that the event felt both celebratory and reassuring.</w:t>
      </w:r>
      <w:r/>
    </w:p>
    <w:p>
      <w:pPr>
        <w:pStyle w:val="Heading2"/>
      </w:pPr>
      <w:r>
        <w:t>Pride as a week, not a day</w:t>
      </w:r>
      <w:r/>
    </w:p>
    <w:p>
      <w:r/>
      <w:r>
        <w:t>Pride Fest was the highlight of a four‑day programme that included an open house at the new Casper Pride Centre, Drag Bingo, Teen Space and burlesque shows. That broader schedule helped turn a single afternoon into part of a larger rhythm of visibility and support. Event listings on Visit Casper reflect the town’s growing embrace of multi‑day community programming that mixes entertainment with practical services.</w:t>
      </w:r>
      <w:r/>
    </w:p>
    <w:p>
      <w:pPr>
        <w:pStyle w:val="Heading2"/>
      </w:pPr>
      <w:r>
        <w:t>Food, resources and a new mobile pantry</w:t>
      </w:r>
      <w:r/>
    </w:p>
    <w:p>
      <w:r/>
      <w:r>
        <w:t>One of the most practical and quietly powerful elements of the day was the Food Bank of Wyoming’s mobile pantry presence. Staff handed out food bags and used a recently purchased box truck to promote mobile popups across Natrona County. The director of development said they’re committed to nourishing neighbours without judgement, and that partnerships with groups like Casper Pride help reach people who need help most.</w:t>
      </w:r>
      <w:r/>
    </w:p>
    <w:p>
      <w:r/>
      <w:r>
        <w:t>Practical takeaway: if you or someone you know needs food support, check Casperpride.com for a resource list or contact Casper Pride directly; the new centre runs a pantry and can point people toward housing, mental health or other help.</w:t>
      </w:r>
      <w:r/>
    </w:p>
    <w:p>
      <w:pPr>
        <w:pStyle w:val="Heading2"/>
      </w:pPr>
      <w:r>
        <w:t>Who showed up and who helped make it happen</w:t>
      </w:r>
      <w:r/>
    </w:p>
    <w:p>
      <w:r/>
      <w:r>
        <w:t>Vendors ranged from faith groups and mental‑health providers to college outreach and suicide prevention services, showing how Pride Fest blended celebration with serious community care. Sponsors were equally varied, from local businesses to alumni groups, signalling that support for the festival extends beyond one demographic. Casper Pride’s own sponsorship pages and event listings for 2026 show a community that’s invested in making Pride sustainable, not seasonal.</w:t>
      </w:r>
      <w:r/>
    </w:p>
    <w:p>
      <w:pPr>
        <w:pStyle w:val="Heading2"/>
      </w:pPr>
      <w:r>
        <w:t>Why visibility still matters in small towns</w:t>
      </w:r>
      <w:r/>
    </w:p>
    <w:p>
      <w:r/>
      <w:r>
        <w:t>Several speakers at the event, including local drag performers, spoke candidly about growing up in rural areas without visible role models. Their comments underline the festival’s deeper aim: to create a place where people who’ve felt isolated can see themselves represented and get real help. That mix of joy and practical support is what organisers say keeps Pride relevant years after the first festival.</w:t>
      </w:r>
      <w:r/>
    </w:p>
    <w:p>
      <w:r/>
      <w:r>
        <w:t>Practical advice: newcomers or families curious about Pride events should arrive early for resource tables and kid‑friendly activities, and follow Casper Pride and Visit Casper event pages for schedules and updates.</w:t>
      </w:r>
      <w:r/>
    </w:p>
    <w:p>
      <w:r/>
      <w:r>
        <w:t>It's a small change that can make every Pride moment more welcoming and useful for the whole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https://oilcity.news/general/2026/06/13/photos-casper-pride-fest-returns-to-david-street-station-for-11th-year/</w:t>
        </w:r>
      </w:hyperlink>
      <w:r>
        <w:t xml:space="preserve"> - Please view link - unable to able to access data</w:t>
      </w:r>
      <w:r/>
    </w:p>
    <w:p>
      <w:pPr>
        <w:pStyle w:val="ListNumber"/>
        <w:spacing w:line="240" w:lineRule="auto"/>
        <w:ind w:left="720"/>
      </w:pPr>
      <w:r/>
      <w:hyperlink r:id="rId10">
        <w:r>
          <w:rPr>
            <w:color w:val="0000EE"/>
            <w:u w:val="single"/>
          </w:rPr>
          <w:t>https://casperpride.com/sponsors/</w:t>
        </w:r>
      </w:hyperlink>
      <w:r>
        <w:t xml:space="preserve"> - Casper Pride's official sponsors for the 2026 festival include the 12-24 Club, Casper Humane Society, Natrona County High School Class of 1986, Transparency Parents, Shane &amp; JoAnn True, Unitarian Universalist Community of Casper, Western Unicorn Solutions, Mind on the Mend, LLC, and HUB International Hydration Station. These sponsors support various aspects of the event, contributing to its success and community impact. For more details on sponsorship opportunities and benefits, visit their official sponsorship page.</w:t>
      </w:r>
      <w:r/>
    </w:p>
    <w:p>
      <w:pPr>
        <w:pStyle w:val="ListNumber"/>
        <w:spacing w:line="240" w:lineRule="auto"/>
        <w:ind w:left="720"/>
      </w:pPr>
      <w:r/>
      <w:hyperlink r:id="rId14">
        <w:r>
          <w:rPr>
            <w:color w:val="0000EE"/>
            <w:u w:val="single"/>
          </w:rPr>
          <w:t>https://www.visitcasper.com/events/annual-events-festivals/casper-pride/</w:t>
        </w:r>
      </w:hyperlink>
      <w:r>
        <w:t xml:space="preserve"> - Casper Pride Fest is an annual event held every June in Casper, Wyoming, celebrating and honouring the LGBTQI community. The festival features a variety of activities, including community gatherings at David Street Station, drag shows, dances, and more. It serves as a platform to advocate for equality and individuality in Wyoming. For a comprehensive list of events and more information, you can refer to Visit Casper's official page on the festival.</w:t>
      </w:r>
      <w:r/>
    </w:p>
    <w:p>
      <w:pPr>
        <w:pStyle w:val="ListNumber"/>
        <w:spacing w:line="240" w:lineRule="auto"/>
        <w:ind w:left="720"/>
      </w:pPr>
      <w:r/>
      <w:hyperlink r:id="rId13">
        <w:r>
          <w:rPr>
            <w:color w:val="0000EE"/>
            <w:u w:val="single"/>
          </w:rPr>
          <w:t>https://casperpride.com/call-for-entertainers/</w:t>
        </w:r>
      </w:hyperlink>
      <w:r>
        <w:t xml:space="preserve"> - Casper Pride is seeking performers for the 2026 festival, scheduled for Saturday, June 13th, from 10 AM to 2 PM at David Street Station. They are accepting applications from groups or individuals interested in showcasing their talents during the event. The submission deadline is May 8, 2026, at 5 PM (MST). For more details and to apply, visit their official call for entertainers page.</w:t>
      </w:r>
      <w:r/>
    </w:p>
    <w:p>
      <w:pPr>
        <w:pStyle w:val="ListNumber"/>
        <w:spacing w:line="240" w:lineRule="auto"/>
        <w:ind w:left="720"/>
      </w:pPr>
      <w:r/>
      <w:hyperlink r:id="rId12">
        <w:r>
          <w:rPr>
            <w:color w:val="0000EE"/>
            <w:u w:val="single"/>
          </w:rPr>
          <w:t>https://business.casperwyoming.org/events/details/casper-pride-fest-2026-17454</w:t>
        </w:r>
      </w:hyperlink>
      <w:r>
        <w:t xml:space="preserve"> - The 11th annual Casper Pride Fest is set for Saturday, June 13, 2026, from 10:00 AM to 2:00 PM MDT at David Street Station. The event promises a great time for families and friends, featuring food trucks, face painting, vendors, and live entertainment. For information on getting involved as a vendor, donor, or volunteer, visit the Casper Area Chamber of Commerce's event page.</w:t>
      </w:r>
      <w:r/>
    </w:p>
    <w:p>
      <w:pPr>
        <w:pStyle w:val="ListNumber"/>
        <w:spacing w:line="240" w:lineRule="auto"/>
        <w:ind w:left="720"/>
      </w:pPr>
      <w:r/>
      <w:hyperlink r:id="rId11">
        <w:r>
          <w:rPr>
            <w:color w:val="0000EE"/>
            <w:u w:val="single"/>
          </w:rPr>
          <w:t>https://www.visitcasper.com/events/casper-pride-fest/</w:t>
        </w:r>
      </w:hyperlink>
      <w:r>
        <w:t xml:space="preserve"> - Casper Pride Fest is an annual event held every June in Casper, Wyoming, celebrating and honouring the LGBTQI community. The festival features a variety of activities, including community gatherings at David Street Station, drag shows, dances, and more. It serves as a platform to advocate for equality and individuality in Wyoming. For a comprehensive list of events and more information, you can refer to Visit Casper's official page on the festival.</w:t>
      </w:r>
      <w:r/>
    </w:p>
    <w:p>
      <w:pPr>
        <w:pStyle w:val="ListNumber"/>
        <w:spacing w:line="240" w:lineRule="auto"/>
        <w:ind w:left="720"/>
      </w:pPr>
      <w:r/>
      <w:hyperlink r:id="rId15">
        <w:r>
          <w:rPr>
            <w:color w:val="0000EE"/>
            <w:u w:val="single"/>
          </w:rPr>
          <w:t>https://casperpride.com/sponsor</w:t>
        </w:r>
      </w:hyperlink>
      <w:r>
        <w:t xml:space="preserve"> - Casper Pride offers various sponsorship levels to support the annual festival, including Presenting Sponsor, Grand Sponsorship, and Pridefest Sponsorship. Each level provides different benefits, such as prominent logo placement, live recognition at events, and vendor package perks. For detailed information on sponsorship opportunities and to apply, visit their official sponsorship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ilcity.news/general/2026/06/13/photos-casper-pride-fest-returns-to-david-street-station-for-11th-year/" TargetMode="External"/><Relationship Id="rId10" Type="http://schemas.openxmlformats.org/officeDocument/2006/relationships/hyperlink" Target="https://casperpride.com/sponsors/" TargetMode="External"/><Relationship Id="rId11" Type="http://schemas.openxmlformats.org/officeDocument/2006/relationships/hyperlink" Target="https://www.visitcasper.com/events/casper-pride-fest/" TargetMode="External"/><Relationship Id="rId12" Type="http://schemas.openxmlformats.org/officeDocument/2006/relationships/hyperlink" Target="https://business.casperwyoming.org/events/details/casper-pride-fest-2026-17454" TargetMode="External"/><Relationship Id="rId13" Type="http://schemas.openxmlformats.org/officeDocument/2006/relationships/hyperlink" Target="https://casperpride.com/call-for-entertainers/" TargetMode="External"/><Relationship Id="rId14" Type="http://schemas.openxmlformats.org/officeDocument/2006/relationships/hyperlink" Target="https://www.visitcasper.com/events/annual-events-festivals/casper-pride/" TargetMode="External"/><Relationship Id="rId15" Type="http://schemas.openxmlformats.org/officeDocument/2006/relationships/hyperlink" Target="https://casperpride.com/spons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