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Broadway Pride Playlist to Spark Your Pride Month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joyous Broadway playlist that brings together beloved showtunes, fierce anthems and tender ballads, perfect for parades, house parties or a solo singalong at home. These stage songs honour identity, resilience and community, and they make it easy to turn any gathering into a theatrical celebration.</w:t>
      </w:r>
      <w:r/>
    </w:p>
    <w:p>
      <w:r/>
      <w:r>
        <w:t>Essential Takeaways</w:t>
      </w:r>
      <w:r/>
      <w:r/>
    </w:p>
    <w:p>
      <w:pPr>
        <w:pStyle w:val="ListBullet"/>
        <w:spacing w:line="240" w:lineRule="auto"/>
        <w:ind w:left="720"/>
      </w:pPr>
      <w:r/>
      <w:r>
        <w:rPr>
          <w:b/>
        </w:rPr>
        <w:t>Curated mix:</w:t>
      </w:r>
      <w:r>
        <w:t xml:space="preserve"> Fifty showtunes blend classic and contemporary musicals, from La Cage aux Folles to Everybody's Talking About Jamie.</w:t>
      </w:r>
      <w:r/>
    </w:p>
    <w:p>
      <w:pPr>
        <w:pStyle w:val="ListBullet"/>
        <w:spacing w:line="240" w:lineRule="auto"/>
        <w:ind w:left="720"/>
      </w:pPr>
      <w:r/>
      <w:r>
        <w:rPr>
          <w:b/>
        </w:rPr>
        <w:t>Mood variety:</w:t>
      </w:r>
      <w:r>
        <w:t xml:space="preserve"> Includes high-energy anthems for dancing, intimate ballads for reflection, and ensemble numbers that feel communal.</w:t>
      </w:r>
      <w:r/>
    </w:p>
    <w:p>
      <w:pPr>
        <w:pStyle w:val="ListBullet"/>
        <w:spacing w:line="240" w:lineRule="auto"/>
        <w:ind w:left="720"/>
      </w:pPr>
      <w:r/>
      <w:r>
        <w:rPr>
          <w:b/>
        </w:rPr>
        <w:t>Easy to use:</w:t>
      </w:r>
      <w:r>
        <w:t xml:space="preserve"> Works for marching, hosting or background music; tracks flow from celebratory to reflective.</w:t>
      </w:r>
      <w:r/>
    </w:p>
    <w:p>
      <w:pPr>
        <w:pStyle w:val="ListBullet"/>
        <w:spacing w:line="240" w:lineRule="auto"/>
        <w:ind w:left="720"/>
      </w:pPr>
      <w:r/>
      <w:r>
        <w:rPr>
          <w:b/>
        </w:rPr>
        <w:t>Community focus:</w:t>
      </w:r>
      <w:r>
        <w:t xml:space="preserve"> Many songs celebrate queer joy, resilience and self-expression, making the list meaningful as well as fun.</w:t>
      </w:r>
      <w:r/>
      <w:r/>
    </w:p>
    <w:p>
      <w:pPr>
        <w:pStyle w:val="Heading2"/>
      </w:pPr>
      <w:r>
        <w:t>Why Broadway and Pride make perfect music partners</w:t>
      </w:r>
      <w:r/>
    </w:p>
    <w:p>
      <w:r/>
      <w:r>
        <w:t>Broadway has long been a safe, loud, glittering place for queer stories, and the music reflects that, big emotions, bright colours, and lines you’ll want to shout back. According to theatre coverage, playlists compiled for Pride lean into both celebration and catharsis, so you’ll hear showstoppers alongside intimate soliloquies. If you want a soundtrack that can pivot from strut to sob in a single track, musical theatre delivers. For party hosts, that variety means you can pace the night without scrambling for new playlists.</w:t>
      </w:r>
      <w:r/>
    </w:p>
    <w:p>
      <w:pPr>
        <w:pStyle w:val="Heading2"/>
      </w:pPr>
      <w:r>
        <w:t>What to expect on a Pride-focused Broadway list</w:t>
      </w:r>
      <w:r/>
    </w:p>
    <w:p>
      <w:r/>
      <w:r>
        <w:t>Expect a mix of familiar classics and newer, inclusive work that foregrounds queer perspectives. Numbers from La Cage aux Folles offer camp and defiance, while pieces from Everybody’s Talking About Jamie bring modern, uplifting narratives about identity. Festival and theatre sites have been assembling similar lists for years, so curators often cross-reference crowd favourites with deeper cuts to keep playlists fresh. Tip: sprinkle a few slower songs among the bangers so people can catch their breath and really feel the lyrics.</w:t>
      </w:r>
      <w:r/>
    </w:p>
    <w:p>
      <w:pPr>
        <w:pStyle w:val="Heading2"/>
      </w:pPr>
      <w:r>
        <w:t>How to build your own Pride party flow</w:t>
      </w:r>
      <w:r/>
    </w:p>
    <w:p>
      <w:r/>
      <w:r>
        <w:t>Start with high-energy ensemble pieces to welcome guests and set a celebratory tone, then move into anthems that encourage singing along. Mid-party, introduce tender solos for a quieter moment, these are the tracks people will remember. Finally, close with an unapologetically upbeat finale that sends everyone out smiling. Practical tweak: match song length to your event, longer ballads work for dinner or sitting times, short hits keep a dancefloor warm.</w:t>
      </w:r>
      <w:r/>
    </w:p>
    <w:p>
      <w:pPr>
        <w:pStyle w:val="Heading2"/>
      </w:pPr>
      <w:r>
        <w:t>Pairing songs with moments: march, mingle, or mellow</w:t>
      </w:r>
      <w:r/>
    </w:p>
    <w:p>
      <w:r/>
      <w:r>
        <w:t>Use marching-ready anthems when you’re heading out or opening the doors; the beats keep feet moving and spirits high. Mingle-time calls for mid-tempo ensemble numbers that are easy to chat over but instantly recognisable. When you want a more reflective pause, perhaps toasts or speeches, slower, lyrical theatre songs provide the right emotional texture without killing the atmosphere. And yes, your guests will appreciate a playlist that feels intentional rather than random.</w:t>
      </w:r>
      <w:r/>
    </w:p>
    <w:p>
      <w:pPr>
        <w:pStyle w:val="Heading2"/>
      </w:pPr>
      <w:r>
        <w:t>Where to find ready-made playlists and local events</w:t>
      </w:r>
      <w:r/>
    </w:p>
    <w:p>
      <w:r/>
      <w:r>
        <w:t>A number of theatre publications and arts organisations publish Pride playlists each year, and DJs who specialise in queer nightlife often share sets that blend stage songs with pop and dance. Regional theatres and arts centres likewise create Pride events that use these songlists as programming anchors. If you prefer convenience, search streaming services for “Broadway Pride” or check theatre outlets that update seasonal lists. For hosts, downloading tracks beforehand avoids streaming hiccups on the night.</w:t>
      </w:r>
      <w:r/>
    </w:p>
    <w:p>
      <w:r/>
      <w:r>
        <w:t>It's a small change that can make every singalong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https://www.broadwayworld.com/article/Playlist-Throw-a-Broadway-Pride-Party-20260613</w:t>
        </w:r>
      </w:hyperlink>
      <w:r>
        <w:t xml:space="preserve"> - Please view link - unable to able to access data</w:t>
      </w:r>
      <w:r/>
    </w:p>
    <w:p>
      <w:pPr>
        <w:pStyle w:val="ListNumber"/>
        <w:spacing w:line="240" w:lineRule="auto"/>
        <w:ind w:left="720"/>
      </w:pPr>
      <w:r/>
      <w:hyperlink r:id="rId10">
        <w:r>
          <w:rPr>
            <w:color w:val="0000EE"/>
            <w:u w:val="single"/>
          </w:rPr>
          <w:t>https://www.broadwayworld.com/article/Playlist-A-Broadway-Pride-Party-20250628</w:t>
        </w:r>
      </w:hyperlink>
      <w:r>
        <w:t xml:space="preserve"> - This article presents a curated selection of 50 Broadway songs that celebrate Pride, featuring classics like 'La Cage Aux Folles' and contemporary hits such as 'Everybody's Talking About Jamie'. The playlist aims to enhance Pride Month celebrations with a diverse range of musical theatre anthems.</w:t>
      </w:r>
      <w:r/>
    </w:p>
    <w:p>
      <w:pPr>
        <w:pStyle w:val="ListNumber"/>
        <w:spacing w:line="240" w:lineRule="auto"/>
        <w:ind w:left="720"/>
      </w:pPr>
      <w:r/>
      <w:hyperlink r:id="rId11">
        <w:r>
          <w:rPr>
            <w:color w:val="0000EE"/>
            <w:u w:val="single"/>
          </w:rPr>
          <w:t>https://www.londontheatredirect.com/news/pride-playlist-stage-songs-to-celebrate-pride-month</w:t>
        </w:r>
      </w:hyperlink>
      <w:r>
        <w:t xml:space="preserve"> - London Theatre Direct offers a Pride playlist highlighting stage songs that celebrate Pride Month. Selections include 'Raise You Up/Just Be' from 'Kinky Boots', 'If You Were Gay' from 'Avenue Q', and 'Seen' from 'The Devil Wears Prada', among others.</w:t>
      </w:r>
      <w:r/>
    </w:p>
    <w:p>
      <w:pPr>
        <w:pStyle w:val="ListNumber"/>
        <w:spacing w:line="240" w:lineRule="auto"/>
        <w:ind w:left="720"/>
      </w:pPr>
      <w:r/>
      <w:hyperlink r:id="rId12">
        <w:r>
          <w:rPr>
            <w:color w:val="0000EE"/>
            <w:u w:val="single"/>
          </w:rPr>
          <w:t>https://www.queerty.com/listen-celebrate-pride-all-month-long-with-queertys-2024-pride-playlist-20240601</w:t>
        </w:r>
      </w:hyperlink>
      <w:r>
        <w:t xml:space="preserve"> - Queerty's 2024 Pride Playlist features a mix of classic anthems and new tracks from queer musicians and allies. The playlist includes songs by Troye Sivan, Chappell Roan, Kim Petras, and Shea Couleé, aiming to energise Pride Month celebrations.</w:t>
      </w:r>
      <w:r/>
    </w:p>
    <w:p>
      <w:pPr>
        <w:pStyle w:val="ListNumber"/>
        <w:spacing w:line="240" w:lineRule="auto"/>
        <w:ind w:left="720"/>
      </w:pPr>
      <w:r/>
      <w:hyperlink r:id="rId13">
        <w:r>
          <w:rPr>
            <w:color w:val="0000EE"/>
            <w:u w:val="single"/>
          </w:rPr>
          <w:t>https://dctheaterarts.org/2024/06/13/broadway-songs-to-celebrate-pride-month-at-arts-barn-june-29-and-30/</w:t>
        </w:r>
      </w:hyperlink>
      <w:r>
        <w:t xml:space="preserve"> - The Arts Barn in Gaithersburg, Maryland, is hosting 'Love Is Love Is Love', a musical revue featuring Broadway songs to celebrate Pride Month. The performance includes numbers from 'Kiss Me, Kate', 'Damn Yankees', 'Rent', and 'The Last Five Years'.</w:t>
      </w:r>
      <w:r/>
    </w:p>
    <w:p>
      <w:pPr>
        <w:pStyle w:val="ListNumber"/>
        <w:spacing w:line="240" w:lineRule="auto"/>
        <w:ind w:left="720"/>
      </w:pPr>
      <w:r/>
      <w:hyperlink r:id="rId14">
        <w:r>
          <w:rPr>
            <w:color w:val="0000EE"/>
            <w:u w:val="single"/>
          </w:rPr>
          <w:t>https://www.broomearts.org/twisted-broadway-raises-funds-and-awareness-during-pride-month/</w:t>
        </w:r>
      </w:hyperlink>
      <w:r>
        <w:t xml:space="preserve"> - The Binghamton Pride Coalition is presenting 'Twisted Broadway', a cabaret-style performance featuring songs from Broadway shows like 'Hamilton', 'Newsies', 'The Book of Mormon', 'Spamalot', 'Chicago', and 'Six'. The event aims to raise funds and awareness during Pride Month.</w:t>
      </w:r>
      <w:r/>
    </w:p>
    <w:p>
      <w:pPr>
        <w:pStyle w:val="ListNumber"/>
        <w:spacing w:line="240" w:lineRule="auto"/>
        <w:ind w:left="720"/>
      </w:pPr>
      <w:r/>
      <w:hyperlink r:id="rId15">
        <w:r>
          <w:rPr>
            <w:color w:val="0000EE"/>
            <w:u w:val="single"/>
          </w:rPr>
          <w:t>https://news.beatsource.com/pride-2024-dj-playlists/</w:t>
        </w:r>
      </w:hyperlink>
      <w:r>
        <w:t xml:space="preserve"> - Beatsource has curated a collection of DJ playlists for Pride 2024, featuring tracks across various genres and decades. The playlists include themes like 'Pride Essentials', 'he/she/they Love', 'Pride Pop', 'Pride Latino', and 'Drag Queen Jukebox'.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world.com/article/Playlist-Throw-a-Broadway-Pride-Party-20260613" TargetMode="External"/><Relationship Id="rId10" Type="http://schemas.openxmlformats.org/officeDocument/2006/relationships/hyperlink" Target="https://www.broadwayworld.com/article/Playlist-A-Broadway-Pride-Party-20250628" TargetMode="External"/><Relationship Id="rId11" Type="http://schemas.openxmlformats.org/officeDocument/2006/relationships/hyperlink" Target="https://www.londontheatredirect.com/news/pride-playlist-stage-songs-to-celebrate-pride-month" TargetMode="External"/><Relationship Id="rId12" Type="http://schemas.openxmlformats.org/officeDocument/2006/relationships/hyperlink" Target="https://www.queerty.com/listen-celebrate-pride-all-month-long-with-queertys-2024-pride-playlist-20240601" TargetMode="External"/><Relationship Id="rId13" Type="http://schemas.openxmlformats.org/officeDocument/2006/relationships/hyperlink" Target="https://dctheaterarts.org/2024/06/13/broadway-songs-to-celebrate-pride-month-at-arts-barn-june-29-and-30/" TargetMode="External"/><Relationship Id="rId14" Type="http://schemas.openxmlformats.org/officeDocument/2006/relationships/hyperlink" Target="https://www.broomearts.org/twisted-broadway-raises-funds-and-awareness-during-pride-month/" TargetMode="External"/><Relationship Id="rId15" Type="http://schemas.openxmlformats.org/officeDocument/2006/relationships/hyperlink" Target="https://news.beatsource.com/pride-2024-dj-playli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