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Athens Pride 2026 Guide: Where to Go, What to See,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buzz: Athens Pride 2026 culminates today at Syntagma Square with music, talks and the big Pride march , a vibrant, visible moment for LGBTQI+ people, especially trans, non-binary and intersex communities, and a reminder that public presence is still political and powerful.</w:t>
      </w:r>
      <w:r/>
    </w:p>
    <w:p>
      <w:r/>
      <w:r>
        <w:t xml:space="preserve">Essential Takeaways - </w:t>
      </w:r>
      <w:r>
        <w:rPr>
          <w:b/>
        </w:rPr>
        <w:t>When and where:</w:t>
      </w:r>
      <w:r>
        <w:t xml:space="preserve"> The main events centre on Syntagma Square today, with the Pride march starting at 19:00 and daytime programming from midday. - </w:t>
      </w:r>
      <w:r>
        <w:rPr>
          <w:b/>
        </w:rPr>
        <w:t>What to expect:</w:t>
      </w:r>
      <w:r>
        <w:t xml:space="preserve"> Panels, artistic performances, music and a street-party atmosphere , lively, loud, and colourful. - </w:t>
      </w:r>
      <w:r>
        <w:rPr>
          <w:b/>
        </w:rPr>
        <w:t>Who it’s for:</w:t>
      </w:r>
      <w:r>
        <w:t xml:space="preserve"> Open, inclusive and especially focused on visibility for trans, non-binary and intersex people facing discrimination. - </w:t>
      </w:r>
      <w:r>
        <w:rPr>
          <w:b/>
        </w:rPr>
        <w:t>Vibe and logistics:</w:t>
      </w:r>
      <w:r>
        <w:t xml:space="preserve"> Easy to reach, family-friendly in tone, sensory-rich with music and performances; bring water and comfy shoes. </w:t>
      </w:r>
      <w:r/>
    </w:p>
    <w:p>
      <w:pPr>
        <w:pStyle w:val="Heading2"/>
      </w:pPr>
      <w:r>
        <w:t>Why Athens Pride still matters , and feels urgent</w:t>
      </w:r>
      <w:r/>
    </w:p>
    <w:p>
      <w:r/>
      <w:r>
        <w:t>Athens Pride 2026 isn’t just a festival; it’s a visible rebuttal to shrinking space and ongoing discrimination. Organisers have emphasised that many LGBTQI+ people , notably trans, non-binary and intersex individuals , still face exclusion and limited visibility, so taking the streets becomes both celebration and protest. The day’s events feel warm and defiant at once, with music and speeches softening the edge but not the message.</w:t>
      </w:r>
      <w:r/>
    </w:p>
    <w:p>
      <w:pPr>
        <w:pStyle w:val="Heading2"/>
      </w:pPr>
      <w:r>
        <w:t>What’s on: panels, performances and plenty of colour</w:t>
      </w:r>
      <w:r/>
    </w:p>
    <w:p>
      <w:r/>
      <w:r>
        <w:t>From the afternoon there are discussions, artistic happenings and musical sets leading up to the evening march. Expect a mix of activist talks and lighter cultural moments , everything from policy debate to drag and local bands. According to event listings, programmed stages across Syntagma will host a steady flow of content, so you can dip in and out depending on mood.</w:t>
      </w:r>
      <w:r/>
    </w:p>
    <w:p>
      <w:pPr>
        <w:pStyle w:val="Heading2"/>
      </w:pPr>
      <w:r>
        <w:t>The march: practical tips for a smooth Pride experience</w:t>
      </w:r>
      <w:r/>
    </w:p>
    <w:p>
      <w:r/>
      <w:r>
        <w:t>The big parade is scheduled to begin at 19:00. If you want a good spot, arrive early , the square and surrounding streets fill fast. Public transport serves Syntagma well, but expect delays and diversions; plan your return journey accordingly. For comfort: hydrate, wear supportive footwear, and carry a small bag for essentials. If you’re taking photos, be mindful of people’s privacy and consent.</w:t>
      </w:r>
      <w:r/>
    </w:p>
    <w:p>
      <w:pPr>
        <w:pStyle w:val="Heading2"/>
      </w:pPr>
      <w:r>
        <w:t>Accessibility and safety , what organisers are promising</w:t>
      </w:r>
      <w:r/>
    </w:p>
    <w:p>
      <w:r/>
      <w:r>
        <w:t>Organisers have highlighted inclusion as a priority, framing presence in public space as an act of claim and visibility. Event pages and announcements note efforts to make programming accessible and community-focused, though, as always, those with specific needs should check official channels for details on ramps, quiet areas, and first-aid points. Keep an eye on social media for live updates and guidance.</w:t>
      </w:r>
      <w:r/>
    </w:p>
    <w:p>
      <w:pPr>
        <w:pStyle w:val="Heading2"/>
      </w:pPr>
      <w:r>
        <w:t>The wider scene: Athens, festivals and a growing calendar</w:t>
      </w:r>
      <w:r/>
    </w:p>
    <w:p>
      <w:r/>
      <w:r>
        <w:t>Athens Pride joins a summer calendar of events that increasingly spotlights LGBTQI+ culture, from street parties to exhibitions. The festival atmosphere spills into nearby venues and public squares, creating a weekend energy that benefits local businesses and cultural life. If you’re staying in the city, combine Pride with a stroll through central neighbourhoods to catch pop-ups and smaller stages.</w:t>
      </w:r>
      <w:r/>
    </w:p>
    <w:p>
      <w:r/>
      <w:r>
        <w:t>It's a small yet powerful public ritual: show up, listen, and let the day remind you that visibility changes things.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2">
        <w:r>
          <w:rPr>
            <w:color w:val="0000EE"/>
            <w:u w:val="single"/>
          </w:rPr>
          <w:t>[6]</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https://www.documentonews.gr/article/athens-pride-2026-simera-i-megali-poreia-yperifaneias-to-programma-kai-oi-ekdiloseis/</w:t>
        </w:r>
      </w:hyperlink>
      <w:r>
        <w:t xml:space="preserve"> - Please view link - unable to able to access data</w:t>
      </w:r>
      <w:r/>
    </w:p>
    <w:p>
      <w:pPr>
        <w:pStyle w:val="ListNumber"/>
        <w:spacing w:line="240" w:lineRule="auto"/>
        <w:ind w:left="720"/>
      </w:pPr>
      <w:r/>
      <w:hyperlink r:id="rId10">
        <w:r>
          <w:rPr>
            <w:color w:val="0000EE"/>
            <w:u w:val="single"/>
          </w:rPr>
          <w:t>https://www.thisisathens.org/events/athens-pride-2026-its-about-you</w:t>
        </w:r>
      </w:hyperlink>
      <w:r>
        <w:t xml:space="preserve"> - Athens Pride 2026 transforms Syntagma Square into a vibrant celebration, marking it as Southeast Europe's largest LGBTQI+ festival. The event features a variety of activities, including exhibitions, concerts, parties, performances, and open discussions across cultural venues and main streets in Athens. The festival culminates on 13 June 2026 with a Pride Village of community organisations, a main concert, and a parade through the city centre. The event is free to attend and begins at 7 pm with the Pride Parade.</w:t>
      </w:r>
      <w:r/>
    </w:p>
    <w:p>
      <w:pPr>
        <w:pStyle w:val="ListNumber"/>
        <w:spacing w:line="240" w:lineRule="auto"/>
        <w:ind w:left="720"/>
      </w:pPr>
      <w:r/>
      <w:hyperlink r:id="rId13">
        <w:r>
          <w:rPr>
            <w:color w:val="0000EE"/>
            <w:u w:val="single"/>
          </w:rPr>
          <w:t>https://www.tanea.gr/2026/06/13/greece/athens-pride-2026-to-apogeyma-sto-syntagma-i-megali-poreia-yperifaneias-to-programma-ekdiloseon/</w:t>
        </w:r>
      </w:hyperlink>
      <w:r>
        <w:t xml:space="preserve"> - Athens Pride 2026, under the slogan 'It Concerns You', culminates today in Syntagma Square. The Pride Parade starts at 7 pm, followed by a major concert featuring artists and performers. The organisers highlight that, during a period when LGBTQI+ individuals, especially trans, non-binary, and intersex people, continue to face discrimination and exclusion, the parade serves as a space for advocacy, remembrance, and celebration.</w:t>
      </w:r>
      <w:r/>
    </w:p>
    <w:p>
      <w:pPr>
        <w:pStyle w:val="ListNumber"/>
        <w:spacing w:line="240" w:lineRule="auto"/>
        <w:ind w:left="720"/>
      </w:pPr>
      <w:r/>
      <w:hyperlink r:id="rId11">
        <w:r>
          <w:rPr>
            <w:color w:val="0000EE"/>
            <w:u w:val="single"/>
          </w:rPr>
          <w:t>https://visitgreece.gr/events/festival/athens-pride-2026/</w:t>
        </w:r>
      </w:hyperlink>
      <w:r>
        <w:t xml:space="preserve"> - Athens Pride 2026 is taking place in central areas of Athens, Greece, until Saturday 13 June 2026. Since 2005, Athens Pride has been an energising force for the Greek LGBTQI+ community, expanding to include a diverse range of activities such as exhibitions, concerts, parties, performances, and open discussions held in cultural venues throughout Athens and the main streets of the city. This year, the festival will kick off on 17 May and includes dozens of events throughout the city, culminating on Saturday 13 June in Syntagma Square, with a Pride Village of community organisations, main concert, and the parade through the city centre.</w:t>
      </w:r>
      <w:r/>
    </w:p>
    <w:p>
      <w:pPr>
        <w:pStyle w:val="ListNumber"/>
        <w:spacing w:line="240" w:lineRule="auto"/>
        <w:ind w:left="720"/>
      </w:pPr>
      <w:r/>
      <w:hyperlink r:id="rId14">
        <w:r>
          <w:rPr>
            <w:color w:val="0000EE"/>
            <w:u w:val="single"/>
          </w:rPr>
          <w:t>https://www.athens-technopolis.gr/index.php/el/ekdiloseis/details/2026-06-04/1446-athens-pride</w:t>
        </w:r>
      </w:hyperlink>
      <w:r>
        <w:t xml:space="preserve"> - Athens Pride 2026 includes events such as the 'We Don't Take a Step Back: The LGBTQI+ Community Resists the Far-Right' discussion, focusing on contemporary attacks against the rights of women and LGBTQI+ individuals in Greece and internationally. Topics include access to healthcare based on the needs of trans individuals, the need for appropriate affirmative care for underage trans individuals, and the possibility of reproductive or urological examinations based on the real needs of trans and non-binary individuals beyond gender norms.</w:t>
      </w:r>
      <w:r/>
    </w:p>
    <w:p>
      <w:pPr>
        <w:pStyle w:val="ListNumber"/>
        <w:spacing w:line="240" w:lineRule="auto"/>
        <w:ind w:left="720"/>
      </w:pPr>
      <w:r/>
      <w:hyperlink r:id="rId12">
        <w:r>
          <w:rPr>
            <w:color w:val="0000EE"/>
            <w:u w:val="single"/>
          </w:rPr>
          <w:t>https://athenspride.eu/anoichto-kalesma-gia-synthima/</w:t>
        </w:r>
      </w:hyperlink>
      <w:r>
        <w:t xml:space="preserve"> - Athens Pride issued an open call to LGBTQI+ organisations for co-creating the theme for the 2026 event. After the relevant meeting, the theme for Athens Pride 2026 has been set as follows: 'Violence, hate speech, and discrimination against LGBTQI+ individuals – and especially trans, non-binary, and intersex people – have been normalised. On 13 June, at Athens Pride 2026, we stand collectively, with all our colours, against hate and any form of discrimination, violence, and injustice. Together. Because together is the strongest response to any threat.'</w:t>
      </w:r>
      <w:r/>
    </w:p>
    <w:p>
      <w:pPr>
        <w:pStyle w:val="ListNumber"/>
        <w:spacing w:line="240" w:lineRule="auto"/>
        <w:ind w:left="720"/>
      </w:pPr>
      <w:r/>
      <w:hyperlink r:id="rId15">
        <w:r>
          <w:rPr>
            <w:color w:val="0000EE"/>
            <w:u w:val="single"/>
          </w:rPr>
          <w:t>https://cityfestival.thisisathens.org/en/event/athens-pride-street-party/</w:t>
        </w:r>
      </w:hyperlink>
      <w:r>
        <w:t xml:space="preserve"> - Klafthmonos Square is transformed into the city’s most colourful and vibrant hotspot. On the occasion of the International Day Against Homophobia, Biphobia, Transphobia and Interphobia (IDAHOBIT), Athens Pride, in collaboration with the City of Athens Festival, returns to its roots for an explosive street party filled with flowers, music, and visibility. With flowers as symbols of resilience and diversity, we reclaim public space and celebrate freedom of expression against the city’s grey backdrop. From 19:00 to 23:00, a dynamic line-up brings everyone together on a dancefloor without exclusions.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ocumentonews.gr/article/athens-pride-2026-simera-i-megali-poreia-yperifaneias-to-programma-kai-oi-ekdiloseis/" TargetMode="External"/><Relationship Id="rId10" Type="http://schemas.openxmlformats.org/officeDocument/2006/relationships/hyperlink" Target="https://www.thisisathens.org/events/athens-pride-2026-its-about-you" TargetMode="External"/><Relationship Id="rId11" Type="http://schemas.openxmlformats.org/officeDocument/2006/relationships/hyperlink" Target="https://visitgreece.gr/events/festival/athens-pride-2026/" TargetMode="External"/><Relationship Id="rId12" Type="http://schemas.openxmlformats.org/officeDocument/2006/relationships/hyperlink" Target="https://athenspride.eu/anoichto-kalesma-gia-synthima/" TargetMode="External"/><Relationship Id="rId13" Type="http://schemas.openxmlformats.org/officeDocument/2006/relationships/hyperlink" Target="https://www.tanea.gr/2026/06/13/greece/athens-pride-2026-to-apogeyma-sto-syntagma-i-megali-poreia-yperifaneias-to-programma-ekdiloseon/" TargetMode="External"/><Relationship Id="rId14" Type="http://schemas.openxmlformats.org/officeDocument/2006/relationships/hyperlink" Target="https://www.athens-technopolis.gr/index.php/el/ekdiloseis/details/2026-06-04/1446-athens-pride" TargetMode="External"/><Relationship Id="rId15" Type="http://schemas.openxmlformats.org/officeDocument/2006/relationships/hyperlink" Target="https://cityfestival.thisisathens.org/en/event/athens-pride-street-par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