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Athens Pride 2026 Guide: Where to Be, Who’s Speaking,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through central Athens, thousands are gathering for Athens Pride 2026, colourful marches, music and speeches fill Syntagma as politicians, artists and activists come together to press for equality and visibility. Here’s a concise guide to the day’s highlights, why it matters, and practical tips for joining the celebrations.</w:t>
      </w:r>
      <w:r/>
    </w:p>
    <w:p>
      <w:r/>
      <w:r>
        <w:t>Essential Takeaways</w:t>
      </w:r>
      <w:r/>
      <w:r/>
    </w:p>
    <w:p>
      <w:pPr>
        <w:pStyle w:val="ListBullet"/>
        <w:spacing w:line="240" w:lineRule="auto"/>
        <w:ind w:left="720"/>
      </w:pPr>
      <w:r/>
      <w:r>
        <w:rPr>
          <w:b/>
        </w:rPr>
        <w:t>When and where:</w:t>
      </w:r>
      <w:r>
        <w:t xml:space="preserve"> Athens Pride culminates today at Syntagma Square, with the Pride March slated to start around 19:00 and evening concerts to follow. </w:t>
      </w:r>
      <w:r/>
    </w:p>
    <w:p>
      <w:pPr>
        <w:pStyle w:val="ListBullet"/>
        <w:spacing w:line="240" w:lineRule="auto"/>
        <w:ind w:left="720"/>
      </w:pPr>
      <w:r/>
      <w:r>
        <w:rPr>
          <w:b/>
        </w:rPr>
        <w:t>Who’s attending:</w:t>
      </w:r>
      <w:r>
        <w:t xml:space="preserve"> Prominent figures including Haris Doukas, Zoe Konstantopoulou and Stefanos Kasselakis are present, alongside international and local participants. </w:t>
      </w:r>
      <w:r/>
    </w:p>
    <w:p>
      <w:pPr>
        <w:pStyle w:val="ListBullet"/>
        <w:spacing w:line="240" w:lineRule="auto"/>
        <w:ind w:left="720"/>
      </w:pPr>
      <w:r/>
      <w:r>
        <w:rPr>
          <w:b/>
        </w:rPr>
        <w:t>What’s on:</w:t>
      </w:r>
      <w:r>
        <w:t xml:space="preserve"> Panels, performances and a headline concert hosted by Andromeda Balls and Christina Voulgari, featuring Matoula Zambani, Dimitris Samolis and others. </w:t>
      </w:r>
      <w:r/>
    </w:p>
    <w:p>
      <w:pPr>
        <w:pStyle w:val="ListBullet"/>
        <w:spacing w:line="240" w:lineRule="auto"/>
        <w:ind w:left="720"/>
      </w:pPr>
      <w:r/>
      <w:r>
        <w:rPr>
          <w:b/>
        </w:rPr>
        <w:t>Focus of the event:</w:t>
      </w:r>
      <w:r>
        <w:t xml:space="preserve"> Organisers stress ongoing discrimination against trans, non-binary and intersex people and campaign for better representation and rights. </w:t>
      </w:r>
      <w:r/>
    </w:p>
    <w:p>
      <w:pPr>
        <w:pStyle w:val="ListBullet"/>
        <w:spacing w:line="240" w:lineRule="auto"/>
        <w:ind w:left="720"/>
      </w:pPr>
      <w:r/>
      <w:r>
        <w:rPr>
          <w:b/>
        </w:rPr>
        <w:t>Atmosphere:</w:t>
      </w:r>
      <w:r>
        <w:t xml:space="preserve"> Expect a colourful, musical, and emotionally charged scene, lively stages, art installations and a strong community vibe.</w:t>
      </w:r>
      <w:r/>
      <w:r/>
    </w:p>
    <w:p>
      <w:pPr>
        <w:pStyle w:val="Heading2"/>
      </w:pPr>
      <w:r>
        <w:t>Pride day in Syntagma: a city centre alive with colour and sound</w:t>
      </w:r>
      <w:r/>
    </w:p>
    <w:p>
      <w:r/>
      <w:r>
        <w:t>The strongest image today is of Syntagma heaving with people, banners and music; the air feels upbeat and determined. Organisers scheduled a full day of talks, art and live acts so the square is a continuous stream of activity, from morning workshops to the evening concert. According to local coverage, thousands have come from around Greece and abroad, showing Pride’s pull beyond just a parade. If you’re planning to go, arrive early to catch panels and exhibitions before the march.</w:t>
      </w:r>
      <w:r/>
    </w:p>
    <w:p>
      <w:pPr>
        <w:pStyle w:val="Heading2"/>
      </w:pPr>
      <w:r>
        <w:t>Who’s showing up , politicians, activists and grassroots groups</w:t>
      </w:r>
      <w:r/>
    </w:p>
    <w:p>
      <w:r/>
      <w:r>
        <w:t>Notable public figures have been making appearances on stage and at stalls, signalling political engagement with the event. Parties and movements have set up booths, PASOK, for instance, is using its stand to push the message that “love is a right.” Media outlets note the mix of institutional support and grassroots energy, which matters because visibility from politicians can translate into policy momentum. For visitors, it’s a chance to hear different perspectives and pick up campaign literature.</w:t>
      </w:r>
      <w:r/>
    </w:p>
    <w:p>
      <w:pPr>
        <w:pStyle w:val="Heading2"/>
      </w:pPr>
      <w:r>
        <w:t>The march and the message: equality, safety and representation</w:t>
      </w:r>
      <w:r/>
    </w:p>
    <w:p>
      <w:r/>
      <w:r>
        <w:t>The Pride March, expected to kick off at 19:00, is the ritual heartbeat of the day, colourful, loud and purpose-driven. Organisers remind us that despite progress, trans, non-binary and intersex people still face exclusion and discrimination, and those themes run through speeches and placards. You’ll see direct calls for legal protections, better healthcare access and greater social recognition. If you want to show support, join the march, follow marshals’ instructions, and keep an eye on vulnerable participants.</w:t>
      </w:r>
      <w:r/>
    </w:p>
    <w:p>
      <w:pPr>
        <w:pStyle w:val="Heading2"/>
      </w:pPr>
      <w:r>
        <w:t>Music, performance and surprises: why the line-up matters</w:t>
      </w:r>
      <w:r/>
    </w:p>
    <w:p>
      <w:r/>
      <w:r>
        <w:t>The evening concert promises a mix of established artists and emergent acts, with hosts Andromeda Balls and Christina Voulgari guiding the programme. Performers listed include Matoula Zambani, Dimitris Samolis, Black Unit, Mitch T and others, plus a mystery guest announced during the night. Live music and performances do more than entertain, they create communal moments, and they’re often where fundraising and visibility campaigns reach their widest audience. Bring ear protection if you’re close to the stage and wear comfortable shoes.</w:t>
      </w:r>
      <w:r/>
    </w:p>
    <w:p>
      <w:pPr>
        <w:pStyle w:val="Heading2"/>
      </w:pPr>
      <w:r>
        <w:t>Practical tips for attending Athens Pride 2026</w:t>
      </w:r>
      <w:r/>
    </w:p>
    <w:p>
      <w:r/>
      <w:r>
        <w:t>Expect crowds and warm weather, pack water, sun protection and a small bag. Public transport will be busy; consider walking if you’re nearby, or check metro and bus updates. If you want quieter spaces, arrive early for daytime talks or seek out information hubs set up by organisers. Keep valuables secure and be aware that large demonstrations sometimes require flexible plans. Lastly, be respectful: some attendees will be celebrating, others will be expressing trauma and hope, both are part of Pride.</w:t>
      </w:r>
      <w:r/>
    </w:p>
    <w:p>
      <w:r/>
      <w:r>
        <w:t>It’s a day of sound and solidarity, and joining it is a small way to stand with people asking for dignity and rights.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11">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https://pelop.gr/athina-plithos-kosmou-sto-athens-pride-2026-poioi-politikoi-dinoun-to-paron/</w:t>
        </w:r>
      </w:hyperlink>
      <w:r>
        <w:t xml:space="preserve"> - Please view link - unable to able to access data</w:t>
      </w:r>
      <w:r/>
    </w:p>
    <w:p>
      <w:pPr>
        <w:pStyle w:val="ListNumber"/>
        <w:spacing w:line="240" w:lineRule="auto"/>
        <w:ind w:left="720"/>
      </w:pPr>
      <w:r/>
      <w:hyperlink r:id="rId10">
        <w:r>
          <w:rPr>
            <w:color w:val="0000EE"/>
            <w:u w:val="single"/>
          </w:rPr>
          <w:t>https://www.thisisathens.org/events/athens-pride-2026-its-about-you</w:t>
        </w:r>
      </w:hyperlink>
      <w:r>
        <w:t xml:space="preserve"> - Athens Pride 2026 is set to transform Syntagma Square into a vibrant celebration, marking it as Southeast Europe's largest LGBTQI+ festival. The event will feature a variety of activities, including exhibitions, concerts, parties, performances, and open discussions across cultural venues and main streets in Athens. The festival will culminate on Saturday, 13 June 2026, with the Pride Parade through the city centre, emphasising the theme 'It's About You'.</w:t>
      </w:r>
      <w:r/>
    </w:p>
    <w:p>
      <w:pPr>
        <w:pStyle w:val="ListNumber"/>
        <w:spacing w:line="240" w:lineRule="auto"/>
        <w:ind w:left="720"/>
      </w:pPr>
      <w:r/>
      <w:hyperlink r:id="rId12">
        <w:r>
          <w:rPr>
            <w:color w:val="0000EE"/>
            <w:u w:val="single"/>
          </w:rPr>
          <w:t>https://www.tanea.gr/2026/06/13/greece/athens-pride-2026-to-apogeyma-sto-syntagma-i-megali-poreia-yperifaneias-to-programma-ekdiloseon/</w:t>
        </w:r>
      </w:hyperlink>
      <w:r>
        <w:t xml:space="preserve"> - Athens Pride 2026, under the slogan 'It Concerns You', is set to culminate today in Syntagma Square. The Pride Parade will commence at 19:00, followed by a grand concert featuring artists and performers. The organisers highlight that, despite progress in recent years, many LGBTQI+ individuals, especially trans, non-binary, and intersex people, continue to face discrimination, social exclusion, and inadequate representation.</w:t>
      </w:r>
      <w:r/>
    </w:p>
    <w:p>
      <w:pPr>
        <w:pStyle w:val="ListNumber"/>
        <w:spacing w:line="240" w:lineRule="auto"/>
        <w:ind w:left="720"/>
      </w:pPr>
      <w:r/>
      <w:hyperlink r:id="rId11">
        <w:r>
          <w:rPr>
            <w:color w:val="0000EE"/>
            <w:u w:val="single"/>
          </w:rPr>
          <w:t>https://www.megatv.com/2026/06/13/stous-rythmous-tou-athens-pride-i-athina-i-polyxromi-parelasi-sto-syntagma/</w:t>
        </w:r>
      </w:hyperlink>
      <w:r>
        <w:t xml:space="preserve"> - Athens Pride 2026, under the slogan 'It Concerns You', is taking place today in Syntagma Square. The Pride Parade began at 19:00, followed by a grand concert with artists and performers. The organisers note that, during a period when LGBTQI+ individuals, particularly trans, non-binary, and intersex people, continue to face discrimination, exclusion, and limited representation, the parade serves as a space for advocacy, remembrance, and celebration.</w:t>
      </w:r>
      <w:r/>
    </w:p>
    <w:p>
      <w:pPr>
        <w:pStyle w:val="ListNumber"/>
        <w:spacing w:line="240" w:lineRule="auto"/>
        <w:ind w:left="720"/>
      </w:pPr>
      <w:r/>
      <w:hyperlink r:id="rId15">
        <w:r>
          <w:rPr>
            <w:color w:val="0000EE"/>
            <w:u w:val="single"/>
          </w:rPr>
          <w:t>https://athens-technopolis.gr/index.php/el/ekdiloseis/details/2026-06-04/1446-athens-pride</w:t>
        </w:r>
      </w:hyperlink>
      <w:r>
        <w:t xml:space="preserve"> - Athens Pride 2026 is scheduled from 4 to 8 June 2026 at the Technopolis City of Athens. The event includes various activities, such as exhibitions, concerts, parties, performances, and open discussions held in cultural venues throughout Athens and the main streets of the city. The festival will culminate on Saturday, 13 June 2026, in Syntagma Square, featuring the Pride Parade through the city centre.</w:t>
      </w:r>
      <w:r/>
    </w:p>
    <w:p>
      <w:pPr>
        <w:pStyle w:val="ListNumber"/>
        <w:spacing w:line="240" w:lineRule="auto"/>
        <w:ind w:left="720"/>
      </w:pPr>
      <w:r/>
      <w:hyperlink r:id="rId13">
        <w:r>
          <w:rPr>
            <w:color w:val="0000EE"/>
            <w:u w:val="single"/>
          </w:rPr>
          <w:t>https://personagreece.com/2026/06/10/athens-pride-2026-%CE%BC%CE%B5-%CF%83%CF%8D%CE%BD%CE%B8%CE%B7%CE%BC%CE%B1-%CF%83%CE%B5-%CE%B1%CF%86%CE%BF%CF%81%CE%AC-%CE%B7-%CF%80%CE%BF%CF%81%CE%B5%CE%AF%CE%B1-%CF%83%CF%84%CE%BF-%CF%83/</w:t>
        </w:r>
      </w:hyperlink>
      <w:r>
        <w:t xml:space="preserve"> - Athens Pride 2026, under the central message 'It Concerns You', invites citizens to participate in events culminating on Saturday, 13 June in Syntagma Square. The parade for the rights of LGBTQI+ individuals is scheduled for 19:00, with various activities and artistic events taking place throughout the day in central Athens. The event aims to highlight the ongoing challenges faced by the LGBTQI+ community, particularly trans, non-binary, and intersex individuals, in terms of discrimination and exclusion.</w:t>
      </w:r>
      <w:r/>
    </w:p>
    <w:p>
      <w:pPr>
        <w:pStyle w:val="ListNumber"/>
        <w:spacing w:line="240" w:lineRule="auto"/>
        <w:ind w:left="720"/>
      </w:pPr>
      <w:r/>
      <w:hyperlink r:id="rId14">
        <w:r>
          <w:rPr>
            <w:color w:val="0000EE"/>
            <w:u w:val="single"/>
          </w:rPr>
          <w:t>https://www.madata.gr/epikairotita/social/969587-athens-pride-2026-koryfonetai-shmera-13-06-h-megalh-giorth-diekdikhshs-kai-oratothtas-sto-syntagma.html</w:t>
        </w:r>
      </w:hyperlink>
      <w:r>
        <w:t xml:space="preserve"> - Athens Pride 2026, under the slogan 'Our Rights Are Non-Negotiable', is transforming central Athens into a vibrant space for advocacy, safety, celebration, and dignity for LGBTQI+ individuals. Syntagma Square is hosting a series of diverse events, discussions, artistic performances, and games, with the highlight being the Grand Pride Parade and the concert that will follow at 19:00.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lop.gr/athina-plithos-kosmou-sto-athens-pride-2026-poioi-politikoi-dinoun-to-paron/" TargetMode="External"/><Relationship Id="rId10" Type="http://schemas.openxmlformats.org/officeDocument/2006/relationships/hyperlink" Target="https://www.thisisathens.org/events/athens-pride-2026-its-about-you" TargetMode="External"/><Relationship Id="rId11" Type="http://schemas.openxmlformats.org/officeDocument/2006/relationships/hyperlink" Target="https://www.megatv.com/2026/06/13/stous-rythmous-tou-athens-pride-i-athina-i-polyxromi-parelasi-sto-syntagma/" TargetMode="External"/><Relationship Id="rId12" Type="http://schemas.openxmlformats.org/officeDocument/2006/relationships/hyperlink" Target="https://www.tanea.gr/2026/06/13/greece/athens-pride-2026-to-apogeyma-sto-syntagma-i-megali-poreia-yperifaneias-to-programma-ekdiloseon/" TargetMode="External"/><Relationship Id="rId13" Type="http://schemas.openxmlformats.org/officeDocument/2006/relationships/hyperlink" Target="https://personagreece.com/2026/06/10/athens-pride-2026-%CE%BC%CE%B5-%CF%83%CF%8D%CE%BD%CE%B8%CE%B7%CE%BC%CE%B1-%CF%83%CE%B5-%CE%B1%CF%86%CE%BF%CF%81%CE%AC-%CE%B7-%CF%80%CE%BF%CF%81%CE%B5%CE%AF%CE%B1-%CF%83%CF%84%CE%BF-%CF%83/" TargetMode="External"/><Relationship Id="rId14" Type="http://schemas.openxmlformats.org/officeDocument/2006/relationships/hyperlink" Target="https://www.madata.gr/epikairotita/social/969587-athens-pride-2026-koryfonetai-shmera-13-06-h-megalh-giorth-diekdikhshs-kai-oratothtas-sto-syntagma.html" TargetMode="External"/><Relationship Id="rId15" Type="http://schemas.openxmlformats.org/officeDocument/2006/relationships/hyperlink" Target="https://athens-technopolis.gr/index.php/el/ekdiloseis/details/2026-06-04/1446-athens-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