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White Sox Freedom Day Hat: Pride, Juneteenth and Chicago Pride Night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lining up for the White Sox’s limited-edition “Freedom Day Hat,” a bold Pride Night release designed by Chicago comedian Tee Sanders that weaves Pride, Juneteenth and South Side identity into one sold-out keepsake , and it’s easy to see why fans say it matters.</w:t>
      </w:r>
      <w:r/>
    </w:p>
    <w:p>
      <w:r/>
      <w:r>
        <w:t>Essential Takeaways</w:t>
      </w:r>
      <w:r/>
      <w:r/>
    </w:p>
    <w:p>
      <w:pPr>
        <w:pStyle w:val="ListBullet"/>
        <w:spacing w:line="240" w:lineRule="auto"/>
        <w:ind w:left="720"/>
      </w:pPr>
      <w:r/>
      <w:r>
        <w:rPr>
          <w:b/>
        </w:rPr>
        <w:t>Limited run:</w:t>
      </w:r>
      <w:r>
        <w:t xml:space="preserve"> 700 Freedom Day hats were produced and sold out before Pride Night, creating quick collector appeal.</w:t>
      </w:r>
      <w:r/>
    </w:p>
    <w:p>
      <w:pPr>
        <w:pStyle w:val="ListBullet"/>
        <w:spacing w:line="240" w:lineRule="auto"/>
        <w:ind w:left="720"/>
      </w:pPr>
      <w:r/>
      <w:r>
        <w:rPr>
          <w:b/>
        </w:rPr>
        <w:t>Identity-driven design:</w:t>
      </w:r>
      <w:r>
        <w:t xml:space="preserve"> The hat combines Pride colours, a Black power fist patch and crossed bats behind the Sox logo to signal resilience.</w:t>
      </w:r>
      <w:r/>
    </w:p>
    <w:p>
      <w:pPr>
        <w:pStyle w:val="ListBullet"/>
        <w:spacing w:line="240" w:lineRule="auto"/>
        <w:ind w:left="720"/>
      </w:pPr>
      <w:r/>
      <w:r>
        <w:rPr>
          <w:b/>
        </w:rPr>
        <w:t>Local collaboration:</w:t>
      </w:r>
      <w:r>
        <w:t xml:space="preserve"> Chicago native and comedian Tee Sanders worked with designer Nick Benitez to bring the concept to life.</w:t>
      </w:r>
      <w:r/>
    </w:p>
    <w:p>
      <w:pPr>
        <w:pStyle w:val="ListBullet"/>
        <w:spacing w:line="240" w:lineRule="auto"/>
        <w:ind w:left="720"/>
      </w:pPr>
      <w:r/>
      <w:r>
        <w:rPr>
          <w:b/>
        </w:rPr>
        <w:t>Fan reaction:</w:t>
      </w:r>
      <w:r>
        <w:t xml:space="preserve"> Attendees described the hat as meaningful, visible and “stunning,” noting its nods to Stonewall and Juneteenth.</w:t>
      </w:r>
      <w:r/>
    </w:p>
    <w:p>
      <w:pPr>
        <w:pStyle w:val="ListBullet"/>
        <w:spacing w:line="240" w:lineRule="auto"/>
        <w:ind w:left="720"/>
      </w:pPr>
      <w:r/>
      <w:r>
        <w:rPr>
          <w:b/>
        </w:rPr>
        <w:t>Perks:</w:t>
      </w:r>
      <w:r>
        <w:t xml:space="preserve"> Buyers were invited to a private meet-and-greet with Sanders, boosting the hat’s community value.</w:t>
      </w:r>
      <w:r/>
      <w:r/>
    </w:p>
    <w:p>
      <w:pPr>
        <w:pStyle w:val="Heading2"/>
      </w:pPr>
      <w:r>
        <w:t>Why this hat feels different from past Pride Night merch</w:t>
      </w:r>
      <w:r/>
    </w:p>
    <w:p>
      <w:r/>
      <w:r>
        <w:t>The opening flourish here is the hat’s personality , it’s bright, textured and rooted in real identities, not just a rainbow label slapped on a cap. According to reporting in the Chicago Sun-Times, Tee Sanders wanted something that represented her as a Black lesbian from the South Side, and the result is tactile: skyline under the brim, Pride palette, and a Black power fist patch. Fans told the Sun-Times they felt seen, which matters more than a gimmick when Pride season can feel corporate.</w:t>
      </w:r>
      <w:r/>
    </w:p>
    <w:p>
      <w:r/>
      <w:r>
        <w:t>Backstory matters: the White Sox have staged Pride Night for a decade, usually offering themed tees, flags and hats, but this one was pitched and crafted by a queer Chicagoan with deep ties to the community. That hometown authenticity is part of a wider retail trend where limited, story-rich drops outshine generic runs because collectors and communities buy the story as much as the product.</w:t>
      </w:r>
      <w:r/>
    </w:p>
    <w:p>
      <w:r/>
      <w:r>
        <w:t>If you’re shopping for Pride merch next year, favour pieces with origin stories and local collaborators; they tend to hold sentimental and resale value.</w:t>
      </w:r>
      <w:r/>
    </w:p>
    <w:p>
      <w:pPr>
        <w:pStyle w:val="Heading2"/>
      </w:pPr>
      <w:r>
        <w:t>The symbolism stitched into the cap , what every patch means</w:t>
      </w:r>
      <w:r/>
    </w:p>
    <w:p>
      <w:r/>
      <w:r>
        <w:t>Start with the crossed bats behind the Sox logo: it’s a visual shorthand for resilience and the South Side fight, according to the official release and Sanders’s interview. The Chicago skyline painted in Pride hues under the brim mixes city pride with queer visibility, while the “I’m from Da Crib” patch and Black power fist link Blackness and queerness in one gesture.</w:t>
      </w:r>
      <w:r/>
    </w:p>
    <w:p>
      <w:r/>
      <w:r>
        <w:t>Sanders told the Sun-Times she wanted Juneteenth reflected too, since it shares June with Pride; she found a subtle way to include that history without duplicating earlier Juneteenth merchandise. The Freedom Day patch explicitly ties together 1969 and 2015, nodding from Stonewall through the legal victories for marriage equality , a compact timeline embroidered into a cap.</w:t>
      </w:r>
      <w:r/>
    </w:p>
    <w:p>
      <w:r/>
      <w:r>
        <w:t>For buyers: look beyond colour. Patches, stitched slogans and collaborative credits tell you whether a piece was made with cultural mindfulness or just trend-chasing.</w:t>
      </w:r>
      <w:r/>
    </w:p>
    <w:p>
      <w:pPr>
        <w:pStyle w:val="Heading2"/>
      </w:pPr>
      <w:r>
        <w:t>Collaboration: comedian designer meets sports merch know-how</w:t>
      </w:r>
      <w:r/>
    </w:p>
    <w:p>
      <w:r/>
      <w:r>
        <w:t>This hat wasn’t made in isolation. Sanders teamed with Nick Benitez, an e-commerce marketer and designer with a background working on sports headwear projects. Benitez told local outlets he contributed the patch ideas and the crossed-bats motif, shaping an iconography that “represents her in a really dope way.”</w:t>
      </w:r>
      <w:r/>
    </w:p>
    <w:p>
      <w:r/>
      <w:r>
        <w:t>That kind of partnership , a local creative and a designer familiar with sports licensing , is increasingly common when teams want merchandise that resonates beyond the stadium. Major League Baseball’s White Sox store and special-night promotions show how clubs now partner with creators to make limited drops that drive attendance and community goodwill.</w:t>
      </w:r>
      <w:r/>
    </w:p>
    <w:p>
      <w:r/>
      <w:r>
        <w:t>If you’re a creator pitching to a team, bring both a story and a practical mock-up; sports brands want ideas that translate cleanly to production.</w:t>
      </w:r>
      <w:r/>
    </w:p>
    <w:p>
      <w:pPr>
        <w:pStyle w:val="Heading2"/>
      </w:pPr>
      <w:r>
        <w:t>Fans’ reactions: visibility, meaning and a sold-out run</w:t>
      </w:r>
      <w:r/>
    </w:p>
    <w:p>
      <w:r/>
      <w:r>
        <w:t>The emotional payoff was immediate. Fans at Pride Night described the hat as more than an accessory: it made them feel visible as Chicagoans and as members of the LGBTQ+ community. One new couple said Sanders’s visibility made them feel celebrated; another fan appreciated the hat’s nod to Stonewall and saw it as proof the White Sox are actively inclusive.</w:t>
      </w:r>
      <w:r/>
    </w:p>
    <w:p>
      <w:r/>
      <w:r>
        <w:t>The hat’s 700-piece run sold out ahead of the game, and purchasers gained access to a private meet-and-greet with Sanders , a smart move that turned a piece of merch into an experience. In a cultural moment where many companies are retrenching on diversity initiatives, tangible acts of inclusion like this resonate strongly.</w:t>
      </w:r>
      <w:r/>
    </w:p>
    <w:p>
      <w:r/>
      <w:r>
        <w:t>For teams and brands: scarcity plus experience equals buzz. For fans: follow team social channels early if you want a shot at limited editions.</w:t>
      </w:r>
      <w:r/>
    </w:p>
    <w:p>
      <w:pPr>
        <w:pStyle w:val="Heading2"/>
      </w:pPr>
      <w:r>
        <w:t>What this means for future Pride merchandise and stadium culture</w:t>
      </w:r>
      <w:r/>
    </w:p>
    <w:p>
      <w:r/>
      <w:r>
        <w:t>The Freedom Day Hat suggests two things: fans want authenticity and teams are listening , at least sometimes. The White Sox’s decade-long Pride Night tradition set the stage, and this locally led design pushed boundaries by bridging Pride and Juneteenth symbolism. Nationally, clubs are experimenting with creator collaborations to keep giveaways fresh and meaningful.</w:t>
      </w:r>
      <w:r/>
    </w:p>
    <w:p>
      <w:r/>
      <w:r>
        <w:t>Looking forward, expect more limited runs tied to community figures and more events where purchases unlock experiences. That’s good news for fans who want memorabilia that feels personal rather than corporate.</w:t>
      </w:r>
      <w:r/>
    </w:p>
    <w:p>
      <w:r/>
      <w:r>
        <w:t>It’s a small accessory with a big voice; wear it, keep it, and let it spark conversations.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https://chicago.suntimes.com/lgbtq/2026/06/11/white-sox-comedian-tee-sanders-freedom-day-hat-pride-night</w:t>
        </w:r>
      </w:hyperlink>
      <w:r>
        <w:t xml:space="preserve"> - Please view link - unable to able to access data</w:t>
      </w:r>
      <w:r/>
    </w:p>
    <w:p>
      <w:pPr>
        <w:pStyle w:val="ListNumber"/>
        <w:spacing w:line="240" w:lineRule="auto"/>
        <w:ind w:left="720"/>
      </w:pPr>
      <w:r/>
      <w:hyperlink r:id="rId9">
        <w:r>
          <w:rPr>
            <w:color w:val="0000EE"/>
            <w:u w:val="single"/>
          </w:rPr>
          <w:t>https://chicago.suntimes.com/lgbtq/2026/06/11/white-sox-comedian-tee-sanders-freedom-day-hat-pride-night</w:t>
        </w:r>
      </w:hyperlink>
      <w:r>
        <w:t xml:space="preserve"> - The Chicago White Sox have celebrated Pride Month for the past decade by hosting Pride Night, offering specialty items like hats, T-shirts, and flags for LGBTQ+ fans and allies at Guaranteed Rate Field. This year, they collaborated with NAACP award-winning comedian Tee Sanders, a Chicago native and self-identified Black lesbian woman, to design the 'Freedom Day Hat' for the June 10 game against the Atlanta Braves. The hat features crossed bats behind the Sox logo, symbolising resilience and the South Side fighting spirit. The Chicago skyline appears under the brim, painted in Pride flag colours, with an 'I'm from Da Crib' patch along the side featuring a Black power fist. The Freedom Day patch connects 1969 and 2015, honouring the Stonewall riots and the fight for marriage equality. Sanders aimed to create a hat that distinguished itself from previous collections and highlighted two significant June events. She incorporated elements representing both Juneteenth and Pride Month, adding the Black power fist to the design. Sanders collaborated with Nick Benitez, a New York-based e-commerce marketer and designer, to bring the hat to life. The limited edition hat sold out days before the game, with 700 purchased. Those who bought it had the opportunity to attend a private meet-and-greet with Sanders. Fans like Cheryl Wilson and Anna Garcia, a new couple within the LGBTQ+ community, felt represented by Sanders and appreciated the visibility she provided. Father and daughter Brian and Aubren Kubicki, who travelled from South Bend, Indiana, to celebrate the night, praised the hat's imagery and the White Sox's commitment to inclusivity amidst corporate DEI rollbacks. Aubren, a 'big queer person,' felt the event was the 'perfect combination' for them and appreciated the nod to Stonewall on the hat's side, describing it as 'so, so cool.'</w:t>
      </w:r>
      <w:r/>
    </w:p>
    <w:p>
      <w:pPr>
        <w:pStyle w:val="ListNumber"/>
        <w:spacing w:line="240" w:lineRule="auto"/>
        <w:ind w:left="720"/>
      </w:pPr>
      <w:r/>
      <w:hyperlink r:id="rId11">
        <w:r>
          <w:rPr>
            <w:color w:val="0000EE"/>
            <w:u w:val="single"/>
          </w:rPr>
          <w:t>https://www.mlb.com/whitesox/tickets/specials/pride</w:t>
        </w:r>
      </w:hyperlink>
      <w:r>
        <w:t xml:space="preserve"> - The Chicago White Sox hosted 'Pride at the Park' on June 10, 2026, featuring a special ticket offer that included a discounted ticket and a White Sox Pride Hat designed by Tee Sanders, a comedian and NAACP’s Outstanding Digital Content Creator. The event aimed to celebrate unity and inclusion, with a portion of every ticket sold supporting Howard Brown Health. Fans had the opportunity to purchase tickets and view the hat design through the official White Sox website.</w:t>
      </w:r>
      <w:r/>
    </w:p>
    <w:p>
      <w:pPr>
        <w:pStyle w:val="ListNumber"/>
        <w:spacing w:line="240" w:lineRule="auto"/>
        <w:ind w:left="720"/>
      </w:pPr>
      <w:r/>
      <w:hyperlink r:id="rId10">
        <w:r>
          <w:rPr>
            <w:color w:val="0000EE"/>
            <w:u w:val="single"/>
          </w:rPr>
          <w:t>https://windycitytimes.com/2026/06/01/sports-queer-chicago-native-tee-sanders-collaborates-with-white-sox-for-a-special-pride-night/</w:t>
        </w:r>
      </w:hyperlink>
      <w:r>
        <w:t xml:space="preserve"> - Chicago native Tee Sanders, a queer comedian and NAACP’s Outstanding Digital Content Creator, collaborated with the Chicago White Sox for a special Pride Night on June 10, 2026. The first 700 ticket purchasers received an official White Sox Pride at the Park Freedom Hat, designed by Sanders. In an interview with Windy City Times, Sanders discussed the symbolism behind the hat, including crossed bats representing fighting for equality, the Chicago skyline under the brim painted in Pride flag colours, and the incorporation of Juneteenth and Pride Month elements. She aimed to create a hat that distinguished itself from previous collections and highlighted significant June events. Sanders also discussed her approach to bridging the gap between the queer community and straight people, emphasising the importance of representation and inclusivity.</w:t>
      </w:r>
      <w:r/>
    </w:p>
    <w:p>
      <w:pPr>
        <w:pStyle w:val="ListNumber"/>
        <w:spacing w:line="240" w:lineRule="auto"/>
        <w:ind w:left="720"/>
      </w:pPr>
      <w:r/>
      <w:hyperlink r:id="rId13">
        <w:r>
          <w:rPr>
            <w:color w:val="0000EE"/>
            <w:u w:val="single"/>
          </w:rPr>
          <w:t>https://chicagosocialbutterflies.com/wp-events/white-sox-pride-night/</w:t>
        </w:r>
      </w:hyperlink>
      <w:r>
        <w:t xml:space="preserve"> - The Chicago Social Butterflies hosted a 'White Sox Pride Night' on June 10, 2026, dedicated to uplifting and supporting the LGBTQ+ community. The event featured a special ticket offer that included a discounted ticket and a White Sox Pride Hat designed by Tee Sanders, a comedian and NAACP’s Outstanding Digital Content Creator. A portion of every ticket sold supported Howard Brown Health. The event aimed to celebrate unity and inclusion, providing fans with a unique opportunity to enjoy baseball while supporting the LGBTQ+ community.</w:t>
      </w:r>
      <w:r/>
    </w:p>
    <w:p>
      <w:pPr>
        <w:pStyle w:val="ListNumber"/>
        <w:spacing w:line="240" w:lineRule="auto"/>
        <w:ind w:left="720"/>
      </w:pPr>
      <w:r/>
      <w:hyperlink r:id="rId14">
        <w:r>
          <w:rPr>
            <w:color w:val="0000EE"/>
            <w:u w:val="single"/>
          </w:rPr>
          <w:t>https://www.mlb.com/whitesox/tickets/specials</w:t>
        </w:r>
      </w:hyperlink>
      <w:r>
        <w:t xml:space="preserve"> - The Chicago White Sox offer a variety of specialty ticket events, including 'Pride at the Park,' which celebrates unity and inclusion. The 'Pride at the Park' event on June 10, 2026, featured a discounted ticket and a White Sox Pride Hat designed by Tee Sanders, a comedian and NAACP’s Outstanding Digital Content Creator. The event was sold out, and fans had the opportunity to purchase tickets and view the hat design through the official White Sox website. The specialty nights aim to provide fans with unique experiences and exclusive giveaways.</w:t>
      </w:r>
      <w:r/>
    </w:p>
    <w:p>
      <w:pPr>
        <w:pStyle w:val="ListNumber"/>
        <w:spacing w:line="240" w:lineRule="auto"/>
        <w:ind w:left="720"/>
      </w:pPr>
      <w:r/>
      <w:hyperlink r:id="rId12">
        <w:r>
          <w:rPr>
            <w:color w:val="0000EE"/>
            <w:u w:val="single"/>
          </w:rPr>
          <w:t>https://www.eliptee.com/product/2026-white-sox-homies-night-giveaway-hat/</w:t>
        </w:r>
      </w:hyperlink>
      <w:r>
        <w:t xml:space="preserve"> - The 2026 White Sox 'Homies Night' Snapback Hat was a promotional giveaway during the Friday, June 12, 2026, matchup between the White Sox and the Dodgers. The hat features custom stylised 'HOMIES' white embroidery on the back arch and an oversized 'HOMIES' stitch across the custom red undervisor. Crafted from a cotton and khaki fabric blend, the hat offers a breathable, durable, and structured fit. This exclusive item bridges the gap between hardcore baseball fandom and premium streetwear, allowing fans to commemorate the special event with a unique piece of memorabilia.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lgbtq/2026/06/11/white-sox-comedian-tee-sanders-freedom-day-hat-pride-night" TargetMode="External"/><Relationship Id="rId10" Type="http://schemas.openxmlformats.org/officeDocument/2006/relationships/hyperlink" Target="https://windycitytimes.com/2026/06/01/sports-queer-chicago-native-tee-sanders-collaborates-with-white-sox-for-a-special-pride-night/" TargetMode="External"/><Relationship Id="rId11" Type="http://schemas.openxmlformats.org/officeDocument/2006/relationships/hyperlink" Target="https://www.mlb.com/whitesox/tickets/specials/pride" TargetMode="External"/><Relationship Id="rId12" Type="http://schemas.openxmlformats.org/officeDocument/2006/relationships/hyperlink" Target="https://www.eliptee.com/product/2026-white-sox-homies-night-giveaway-hat/" TargetMode="External"/><Relationship Id="rId13" Type="http://schemas.openxmlformats.org/officeDocument/2006/relationships/hyperlink" Target="https://chicagosocialbutterflies.com/wp-events/white-sox-pride-night/" TargetMode="External"/><Relationship Id="rId14" Type="http://schemas.openxmlformats.org/officeDocument/2006/relationships/hyperlink" Target="https://www.mlb.com/whitesox/tickets/speci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