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KGAY Palm Springs This Pride Month and Beyond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listeners are rallying behind KGAY Palm Springs as the station launches its second #SupportYourStation Week , a community‑led push asking for modest donations and business backing that keeps queer radio live, local and loud during Pride season and all year round.</w:t>
      </w:r>
      <w:r/>
    </w:p>
    <w:p>
      <w:r/>
      <w:r>
        <w:t>Essential Takeaways</w:t>
      </w:r>
      <w:r/>
      <w:r/>
    </w:p>
    <w:p>
      <w:pPr>
        <w:pStyle w:val="ListBullet"/>
        <w:spacing w:line="240" w:lineRule="auto"/>
        <w:ind w:left="720"/>
      </w:pPr>
      <w:r/>
      <w:r>
        <w:rPr>
          <w:b/>
        </w:rPr>
        <w:t>What’s happening:</w:t>
      </w:r>
      <w:r>
        <w:t xml:space="preserve"> KGAY is running #SupportYourStation Week and a Big Splash Pool Party on June 26 to raise funds for streaming and community work. </w:t>
      </w:r>
      <w:r/>
    </w:p>
    <w:p>
      <w:pPr>
        <w:pStyle w:val="ListBullet"/>
        <w:spacing w:line="240" w:lineRule="auto"/>
        <w:ind w:left="720"/>
      </w:pPr>
      <w:r/>
      <w:r>
        <w:rPr>
          <w:b/>
        </w:rPr>
        <w:t>Give simply:</w:t>
      </w:r>
      <w:r>
        <w:t xml:space="preserve"> Individuals can donate modest sums; businesses can join the “Dollar A Day” program for $365 to be listed as KGAY Supporters. </w:t>
      </w:r>
      <w:r/>
    </w:p>
    <w:p>
      <w:pPr>
        <w:pStyle w:val="ListBullet"/>
        <w:spacing w:line="240" w:lineRule="auto"/>
        <w:ind w:left="720"/>
      </w:pPr>
      <w:r/>
      <w:r>
        <w:rPr>
          <w:b/>
        </w:rPr>
        <w:t>Why it matters:</w:t>
      </w:r>
      <w:r>
        <w:t xml:space="preserve"> KGAY is a public benefit corporation prioritising LGBTQ+ service and local coverage, especially during fraught political moments. </w:t>
      </w:r>
      <w:r/>
    </w:p>
    <w:p>
      <w:pPr>
        <w:pStyle w:val="ListBullet"/>
        <w:spacing w:line="240" w:lineRule="auto"/>
        <w:ind w:left="720"/>
      </w:pPr>
      <w:r/>
      <w:r>
        <w:rPr>
          <w:b/>
        </w:rPr>
        <w:t>Feel of the campaign:</w:t>
      </w:r>
      <w:r>
        <w:t xml:space="preserve"> Warm, grassroots and celebratory , expect a festive poolside vibe and on‑air pleas from familiar hosts. </w:t>
      </w:r>
      <w:r/>
    </w:p>
    <w:p>
      <w:pPr>
        <w:pStyle w:val="ListBullet"/>
        <w:spacing w:line="240" w:lineRule="auto"/>
        <w:ind w:left="720"/>
      </w:pPr>
      <w:r/>
      <w:r>
        <w:rPr>
          <w:b/>
        </w:rPr>
        <w:t>Where to follow:</w:t>
      </w:r>
      <w:r>
        <w:t xml:space="preserve"> Updates and events are posted via GayDesertGuide and KGAY Palm Springs social channels.</w:t>
      </w:r>
      <w:r/>
      <w:r/>
    </w:p>
    <w:p>
      <w:pPr>
        <w:pStyle w:val="Heading2"/>
      </w:pPr>
      <w:r>
        <w:t>Why KGAY’s fundraiser feels different , and why that matters now</w:t>
      </w:r>
      <w:r/>
    </w:p>
    <w:p>
      <w:r/>
      <w:r>
        <w:t>If you love the station’s mix of music, talk and local activism, this campaign is a reminder radio still depends on people as much as playlists. KGAY is chartered as a public benefit corporation, so donations are framed around community service rather than commercial gain. That matters when coverage includes both party guides and pointed criticism of policies that affect queer lives. Tune in and you’ll hear hosts explain how modest gifts keep streaming alive worldwide and local reporting independent.</w:t>
      </w:r>
      <w:r/>
    </w:p>
    <w:p>
      <w:pPr>
        <w:pStyle w:val="Heading2"/>
      </w:pPr>
      <w:r>
        <w:t>How the Dollar A Day works , an easy pitch for local businesses</w:t>
      </w:r>
      <w:r/>
    </w:p>
    <w:p>
      <w:r/>
      <w:r>
        <w:t>For business owners who want visibility and to declare themselves queer‑friendly, KGAY’s “Dollar A Day” is simple: $365 gets you listed as a KGAY Supporter on the station’s site. It’s low‑risk, highly tangible and a handy vetting signal for customers who want to back genuinely welcoming places. Small retailers, bars and restaurants can use it as a pride month gesture that lasts a year , and it’s an easy talking point in social posts or window stickers.</w:t>
      </w:r>
      <w:r/>
    </w:p>
    <w:p>
      <w:pPr>
        <w:pStyle w:val="Heading2"/>
      </w:pPr>
      <w:r>
        <w:t>The Big Splash Pool Party: fundraising with a splash</w:t>
      </w:r>
      <w:r/>
    </w:p>
    <w:p>
      <w:r/>
      <w:r>
        <w:t>Expect a bright, social celebration on June 26 where admission supports the station. Pool parties in Palm Springs are quintessentially celebratory and, here, they’re also pragmatic: they raise funds and bring listeners together in person. If you go, bring sunscreen and small bills for raffles and merch. If you can’t attend, donating online or sponsoring a ticket through a business contribution lets you share the atmosphere without the tan.</w:t>
      </w:r>
      <w:r/>
    </w:p>
    <w:p>
      <w:pPr>
        <w:pStyle w:val="Heading2"/>
      </w:pPr>
      <w:r>
        <w:t>On‑air advocacy: why KGAY’s journalism still matters</w:t>
      </w:r>
      <w:r/>
    </w:p>
    <w:p>
      <w:r/>
      <w:r>
        <w:t>The station has leaned into both celebration and accountability, spotlighting local goodness while calling out threats to queer visibility. Hosts like John Taylor and programme director Chris Shebel are vocal when national policy chatter risks chilling broadcasters. In a climate where FCC debates circulate, community‑funded stations can maintain editorial freedom , and that’s exactly the case KGAY is making during this drive.</w:t>
      </w:r>
      <w:r/>
    </w:p>
    <w:p>
      <w:pPr>
        <w:pStyle w:val="Heading2"/>
      </w:pPr>
      <w:r>
        <w:t>Other Pride and culture events to catch in the Coachella Valley</w:t>
      </w:r>
      <w:r/>
    </w:p>
    <w:p>
      <w:r/>
      <w:r>
        <w:t>Pride is everywhere this week: XOXO Palm Springs runs across multiple venues with theatre, drag and music, while the Equality Wine &amp; Food Fest and numerous local concerts offer community and fundraising opportunities. KGAY’s event calendar and GayDesertGuide are handy hubs for planning which parties and charity events to prioritise. Mix and match ticketed festivals with free neighborhood celebrations to balance wallet and weekend.</w:t>
      </w:r>
      <w:r/>
    </w:p>
    <w:p>
      <w:r/>
      <w:r>
        <w:t>It's a small change that can make your local airwaves louder and the community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2">
        <w:r>
          <w:rPr>
            <w:color w:val="0000EE"/>
            <w:u w:val="single"/>
          </w:rPr>
          <w:t>[4]</w:t>
        </w:r>
      </w:hyperlink>
      <w:r>
        <w:t xml:space="preserve">- Paragraph 5: </w:t>
      </w:r>
      <w:hyperlink r:id="rId9">
        <w:r>
          <w:rPr>
            <w:color w:val="0000EE"/>
            <w:u w:val="single"/>
          </w:rPr>
          <w:t>[1]</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https://kgaypalmsprings.com/gay-desert-guide-weekend-jun-12-14-2026/?utm_source=rss&amp;utm_medium=rss&amp;utm_campaign=gay-desert-guide-weekend-jun-12-14-2026</w:t>
        </w:r>
      </w:hyperlink>
      <w:r>
        <w:t xml:space="preserve"> - Please view link - unable to able to access data</w:t>
      </w:r>
      <w:r/>
    </w:p>
    <w:p>
      <w:pPr>
        <w:pStyle w:val="ListNumber"/>
        <w:spacing w:line="240" w:lineRule="auto"/>
        <w:ind w:left="720"/>
      </w:pPr>
      <w:r/>
      <w:hyperlink r:id="rId10">
        <w:r>
          <w:rPr>
            <w:color w:val="0000EE"/>
            <w:u w:val="single"/>
          </w:rPr>
          <w:t>https://www.palmspringsca.gov/Home/Components/News/News/8744/551</w:t>
        </w:r>
      </w:hyperlink>
      <w:r>
        <w:t xml:space="preserve"> - The City of Palm Springs has announced the launch of XOXO Palm Springs, a new annual citywide celebration of arts and culture taking place from June 11 to June 22, 2026. The 12-day festival aims to unite residents, visitors, artists, performers, cultural institutions, and creative organizations, transforming the city into an immersive cultural playground filled with performances, screenings, exhibitions, live music, culinary experiences, tours, and more. A free launch event is scheduled for May 28 at the historic Plaza Theatre, offering a preview of the upcoming festival.</w:t>
      </w:r>
      <w:r/>
    </w:p>
    <w:p>
      <w:pPr>
        <w:pStyle w:val="ListNumber"/>
        <w:spacing w:line="240" w:lineRule="auto"/>
        <w:ind w:left="720"/>
      </w:pPr>
      <w:r/>
      <w:hyperlink r:id="rId11">
        <w:r>
          <w:rPr>
            <w:color w:val="0000EE"/>
            <w:u w:val="single"/>
          </w:rPr>
          <w:t>https://www.palmspringsplazatheatre.com/events/detail/xoxo-ps</w:t>
        </w:r>
      </w:hyperlink>
      <w:r>
        <w:t xml:space="preserve"> - The Plaza Theatre in Palm Springs is hosting the official launch event for XOXO Palm Springs on May 28, 2026. The event is free and open to the public, with doors opening at 5:00 p.m. and the program starting at 6:00 p.m. Attendees can expect live performances by The Flamingo Girls, acclaimed poet and performer Sweet Baby J’ai, and pianist/vocalist Mikael Healey with special guest Anna. This event will showcase the diverse artistic voices and talent that will participate in the inaugural festival in June.</w:t>
      </w:r>
      <w:r/>
    </w:p>
    <w:p>
      <w:pPr>
        <w:pStyle w:val="ListNumber"/>
        <w:spacing w:line="240" w:lineRule="auto"/>
        <w:ind w:left="720"/>
      </w:pPr>
      <w:r/>
      <w:hyperlink r:id="rId12">
        <w:r>
          <w:rPr>
            <w:color w:val="0000EE"/>
            <w:u w:val="single"/>
          </w:rPr>
          <w:t>https://www.nbcpalmsprings.com/2026/05/19/palm-springs-launching-new-12day-arts-and-culture-festival</w:t>
        </w:r>
      </w:hyperlink>
      <w:r>
        <w:t xml:space="preserve"> - Palm Springs officials have announced the inaugural XOXO Palm Springs festival, a new 12-day arts and culture celebration set to debut from June 11 to June 22, 2026. The festival will feature events at venues across the city, including theaters, galleries, hotels, and outdoor spaces. Activities will include live music performances, film screenings, culinary experiences, and other cultural programming designed to highlight the city's creative community and tourism appeal. A free launch event is planned for May 28 at the historic Plaza Theatre in downtown Palm Springs.</w:t>
      </w:r>
      <w:r/>
    </w:p>
    <w:p>
      <w:pPr>
        <w:pStyle w:val="ListNumber"/>
        <w:spacing w:line="240" w:lineRule="auto"/>
        <w:ind w:left="720"/>
      </w:pPr>
      <w:r/>
      <w:hyperlink r:id="rId11">
        <w:r>
          <w:rPr>
            <w:color w:val="0000EE"/>
            <w:u w:val="single"/>
          </w:rPr>
          <w:t>https://www.palmspringsplazatheatre.com/events/detail/xoxo-ps</w:t>
        </w:r>
      </w:hyperlink>
      <w:r>
        <w:t xml:space="preserve"> - The Plaza Theatre in Palm Springs is hosting the official launch event for XOXO Palm Springs on May 28, 2026. The event is free and open to the public, with doors opening at 5:00 p.m. and the program starting at 6:00 p.m. Attendees can expect live performances by The Flamingo Girls, acclaimed poet and performer Sweet Baby J’ai, and pianist/vocalist Mikael Healey with special guest Anna. This event will showcase the diverse artistic voices and talent that will participate in the inaugural festival in June.</w:t>
      </w:r>
      <w:r/>
    </w:p>
    <w:p>
      <w:pPr>
        <w:pStyle w:val="ListNumber"/>
        <w:spacing w:line="240" w:lineRule="auto"/>
        <w:ind w:left="720"/>
      </w:pPr>
      <w:r/>
      <w:hyperlink r:id="rId11">
        <w:r>
          <w:rPr>
            <w:color w:val="0000EE"/>
            <w:u w:val="single"/>
          </w:rPr>
          <w:t>https://www.palmspringsplazatheatre.com/events/detail/xoxo-ps</w:t>
        </w:r>
      </w:hyperlink>
      <w:r>
        <w:t xml:space="preserve"> - The Plaza Theatre in Palm Springs is hosting the official launch event for XOXO Palm Springs on May 28, 2026. The event is free and open to the public, with doors opening at 5:00 p.m. and the program starting at 6:00 p.m. Attendees can expect live performances by The Flamingo Girls, acclaimed poet and performer Sweet Baby J’ai, and pianist/vocalist Mikael Healey with special guest Anna. This event will showcase the diverse artistic voices and talent that will participate in the inaugural festival in June.</w:t>
      </w:r>
      <w:r/>
    </w:p>
    <w:p>
      <w:pPr>
        <w:pStyle w:val="ListNumber"/>
        <w:spacing w:line="240" w:lineRule="auto"/>
        <w:ind w:left="720"/>
      </w:pPr>
      <w:r/>
      <w:hyperlink r:id="rId11">
        <w:r>
          <w:rPr>
            <w:color w:val="0000EE"/>
            <w:u w:val="single"/>
          </w:rPr>
          <w:t>https://www.palmspringsplazatheatre.com/events/detail/xoxo-ps</w:t>
        </w:r>
      </w:hyperlink>
      <w:r>
        <w:t xml:space="preserve"> - The Plaza Theatre in Palm Springs is hosting the official launch event for XOXO Palm Springs on May 28, 2026. The event is free and open to the public, with doors opening at 5:00 p.m. and the program starting at 6:00 p.m. Attendees can expect live performances by The Flamingo Girls, acclaimed poet and performer Sweet Baby J’ai, and pianist/vocalist Mikael Healey with special guest Anna. This event will showcase the diverse artistic voices and talent that will participate in the inaugural festival in June.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gaypalmsprings.com/gay-desert-guide-weekend-jun-12-14-2026/?utm_source=rss&amp;utm_medium=rss&amp;utm_campaign=gay-desert-guide-weekend-jun-12-14-2026" TargetMode="External"/><Relationship Id="rId10" Type="http://schemas.openxmlformats.org/officeDocument/2006/relationships/hyperlink" Target="https://www.palmspringsca.gov/Home/Components/News/News/8744/551" TargetMode="External"/><Relationship Id="rId11" Type="http://schemas.openxmlformats.org/officeDocument/2006/relationships/hyperlink" Target="https://www.palmspringsplazatheatre.com/events/detail/xoxo-ps" TargetMode="External"/><Relationship Id="rId12" Type="http://schemas.openxmlformats.org/officeDocument/2006/relationships/hyperlink" Target="https://www.nbcpalmsprings.com/2026/05/19/palm-springs-launching-new-12day-arts-and-culture-festiv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