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Vienna Pride Village Line-up: Conchita Wurst and JJ to Headline Rathausplatz</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gearing up as Vienna Pride Village lights up Rathausplatz on 13 June, with Eurovision winners JJ and Conchita Wurst leading a packed evening of queer music, drag and community celebration , a free, vibrant showcase of Vienna’s LGBTQ+ scene and summer festival culture.</w:t>
      </w:r>
      <w:r/>
    </w:p>
    <w:p>
      <w:r/>
      <w:r>
        <w:t>Essential Takeaways</w:t>
      </w:r>
      <w:r/>
      <w:r/>
    </w:p>
    <w:p>
      <w:pPr>
        <w:pStyle w:val="ListBullet"/>
        <w:spacing w:line="240" w:lineRule="auto"/>
        <w:ind w:left="720"/>
      </w:pPr>
      <w:r/>
      <w:r>
        <w:rPr>
          <w:b/>
        </w:rPr>
        <w:t>Headline acts:</w:t>
      </w:r>
      <w:r>
        <w:t xml:space="preserve"> JJ, Eurovision 2025 winner, and Conchita Wurst, Eurovision 2014 winner, will perform at Vienna Pride Village on 13 June. </w:t>
      </w:r>
      <w:r/>
    </w:p>
    <w:p>
      <w:pPr>
        <w:pStyle w:val="ListBullet"/>
        <w:spacing w:line="240" w:lineRule="auto"/>
        <w:ind w:left="720"/>
      </w:pPr>
      <w:r/>
      <w:r>
        <w:rPr>
          <w:b/>
        </w:rPr>
        <w:t>Diverse music:</w:t>
      </w:r>
      <w:r>
        <w:t xml:space="preserve"> Acts range from ÆNGL’s alternative pop and Afro fusion to POP:SCH’s electro-punk, promising varied sounds and moods. </w:t>
      </w:r>
      <w:r/>
    </w:p>
    <w:p>
      <w:pPr>
        <w:pStyle w:val="ListBullet"/>
        <w:spacing w:line="240" w:lineRule="auto"/>
        <w:ind w:left="720"/>
      </w:pPr>
      <w:r/>
      <w:r>
        <w:rPr>
          <w:b/>
        </w:rPr>
        <w:t>Drag and performance:</w:t>
      </w:r>
      <w:r>
        <w:t xml:space="preserve"> Drag stars including Metamorkid, Bloodsugar and Drag Race Germany winner Pandora Nox add theatrical energy and humour. </w:t>
      </w:r>
      <w:r/>
    </w:p>
    <w:p>
      <w:pPr>
        <w:pStyle w:val="ListBullet"/>
        <w:spacing w:line="240" w:lineRule="auto"/>
        <w:ind w:left="720"/>
      </w:pPr>
      <w:r/>
      <w:r>
        <w:rPr>
          <w:b/>
        </w:rPr>
        <w:t>Central location:</w:t>
      </w:r>
      <w:r>
        <w:t xml:space="preserve"> The event transforms Rathausplatz into a bustling, accessible hub for Pride festivities, with free public programming and after-parties nearby. </w:t>
      </w:r>
      <w:r/>
    </w:p>
    <w:p>
      <w:pPr>
        <w:pStyle w:val="ListBullet"/>
        <w:spacing w:line="240" w:lineRule="auto"/>
        <w:ind w:left="720"/>
      </w:pPr>
      <w:r/>
      <w:r>
        <w:rPr>
          <w:b/>
        </w:rPr>
        <w:t>Festival feel:</w:t>
      </w:r>
      <w:r>
        <w:t xml:space="preserve"> Expect a lively mix of political edge, club culture and community spirit , equal parts euphoric and reflective.</w:t>
      </w:r>
      <w:r/>
      <w:r/>
    </w:p>
    <w:p>
      <w:pPr>
        <w:pStyle w:val="Heading2"/>
      </w:pPr>
      <w:r>
        <w:t>A Eurovision-powered evening you can feel before you hear it</w:t>
      </w:r>
      <w:r/>
    </w:p>
    <w:p>
      <w:r/>
      <w:r>
        <w:t>Rathausplatz will hum with anticipation long before the first note. JJ’s voice , a striking countertenor who won Eurovision 2025 with “Wasted Love” , brings a classical-pop crossover that feels both intimate and grand. According to local listings, his performance is already one of the most talked-about moments of Vienna Pride 2026, and you can almost taste the excitement in the air.</w:t>
      </w:r>
      <w:r/>
    </w:p>
    <w:p>
      <w:r/>
      <w:r>
        <w:t>Behind the spectacle is a simple idea: Pride as performance and politics. Conchita Wurst’s presence is a reminder that visibility and artistry travel together. Fans know Conchita not just for a powerful voice but for a stagecraft that turns a song into a statement.</w:t>
      </w:r>
      <w:r/>
    </w:p>
    <w:p>
      <w:pPr>
        <w:pStyle w:val="Heading2"/>
      </w:pPr>
      <w:r>
        <w:t>A mixed-bag line-up keeps spirits high and playlists eclectic</w:t>
      </w:r>
      <w:r/>
    </w:p>
    <w:p>
      <w:r/>
      <w:r>
        <w:t>This isn’t a one-note event. ÆNGL fuses electronic beats with Afro-influenced rhythms and emotional songwriting, while POP:SCH brings glittered punk energy and an ’80s electro pulse that nods to Vienna’s club roots. The variety keeps the night moving from reflective moments to full-on dancefloor abandon.</w:t>
      </w:r>
      <w:r/>
    </w:p>
    <w:p>
      <w:r/>
      <w:r>
        <w:t>If you like contrast , soft, vulnerable passages followed by stomping, cathartic choruses , this line-up was clearly curated to give you both. It’s the kind of programming that makes people linger, chat, and discover new favourites between headline sets.</w:t>
      </w:r>
      <w:r/>
    </w:p>
    <w:p>
      <w:pPr>
        <w:pStyle w:val="Heading2"/>
      </w:pPr>
      <w:r>
        <w:t>Drag, comedy and community: more than just music</w:t>
      </w:r>
      <w:r/>
    </w:p>
    <w:p>
      <w:r/>
      <w:r>
        <w:t>The drag roster reads like a who’s who of contemporary queer performance. Metamorkid’s extravagant looks, Bloodsugar’s sharp stagecraft, and Pandora Nox’s Drag Race clout all add theatrical variety. Performances are short, sharp and designed to punctuate the musical sets with humour and spectacle.</w:t>
      </w:r>
      <w:r/>
    </w:p>
    <w:p>
      <w:r/>
      <w:r>
        <w:t>Organisers often programme drag artists to bridge musical acts and keep the energy moving, so expect seamless transitions and moments that’ll be as shareable as they are moving. For families and first-time Pride-goers, this mix helps make the event welcoming without losing its edge.</w:t>
      </w:r>
      <w:r/>
    </w:p>
    <w:p>
      <w:pPr>
        <w:pStyle w:val="Heading2"/>
      </w:pPr>
      <w:r>
        <w:t>Where to go, what to expect and practical tips</w:t>
      </w:r>
      <w:r/>
    </w:p>
    <w:p>
      <w:r/>
      <w:r>
        <w:t>Rathausplatz is centrally located and set up for crowds, but arrive early if you want a front-row spot; grab a coffee nearby and enjoy the street-food stalls. Vienna’s official Pride pages and event listings have maps and schedules , use them to plan which acts you don’t want to miss.</w:t>
      </w:r>
      <w:r/>
    </w:p>
    <w:p>
      <w:r/>
      <w:r>
        <w:t>Bring ear protection if you’re sensitive to loud music, wear comfortable shoes, and check public transport times for a smooth exit. If you want to keep the party going, official after-parties are listed on local club sites, so you can move from Rathausplatz to the late-night scene easily.</w:t>
      </w:r>
      <w:r/>
    </w:p>
    <w:p>
      <w:pPr>
        <w:pStyle w:val="Heading2"/>
      </w:pPr>
      <w:r>
        <w:t>Why this matters beyond one night of music</w:t>
      </w:r>
      <w:r/>
    </w:p>
    <w:p>
      <w:r/>
      <w:r>
        <w:t>Events like Vienna Pride Village are cultural touchstones: they celebrate joy and push visibility while anchoring political demands in public space. Having two Eurovision winners on the bill helps draw broader attention, which in turn amplifies local voices and causes.</w:t>
      </w:r>
      <w:r/>
    </w:p>
    <w:p>
      <w:r/>
      <w:r>
        <w:t>So yes, it’s a concert, but it’s also a communal statement , one that feels as much about belonging as it does about spectacle. Expect tears, cheers and a few unforgettable performances.</w:t>
      </w:r>
      <w:r/>
    </w:p>
    <w:p>
      <w:r/>
      <w:r>
        <w:t>It's a small change that can make every Pride moment feel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https://esctoday.com/205709/austria-eurovision-winners-conchita-wurst-and-jj-to-headline-vienna-pride-2026/</w:t>
        </w:r>
      </w:hyperlink>
      <w:r>
        <w:t xml:space="preserve"> - Please view link - unable to able to access data</w:t>
      </w:r>
      <w:r/>
    </w:p>
    <w:p>
      <w:pPr>
        <w:pStyle w:val="ListNumber"/>
        <w:spacing w:line="240" w:lineRule="auto"/>
        <w:ind w:left="720"/>
      </w:pPr>
      <w:r/>
      <w:hyperlink r:id="rId10">
        <w:r>
          <w:rPr>
            <w:color w:val="0000EE"/>
            <w:u w:val="single"/>
          </w:rPr>
          <w:t>https://www.wien.gv.at/zusammenleben/vienna-pride-2026</w:t>
        </w:r>
      </w:hyperlink>
      <w:r>
        <w:t xml:space="preserve"> - The official website of Vienna Pride 2026 provides comprehensive information about the event, including dates, highlights, and the 30th Rainbow Parade. It details the Pride Conference at the City Hall, the Community Fest and Pride Run Vienna in the Prater, and the Pride Village at Rathausplatz. The site also addresses budgetary adjustments affecting the Pride Village's duration and highlights other events during the two-week celebration.</w:t>
      </w:r>
      <w:r/>
    </w:p>
    <w:p>
      <w:pPr>
        <w:pStyle w:val="ListNumber"/>
        <w:spacing w:line="240" w:lineRule="auto"/>
        <w:ind w:left="720"/>
      </w:pPr>
      <w:r/>
      <w:hyperlink r:id="rId12">
        <w:r>
          <w:rPr>
            <w:color w:val="0000EE"/>
            <w:u w:val="single"/>
          </w:rPr>
          <w:t>https://www.meinbezirk.at/event/innere-stadt/c-ball-fest/mit-conchita-wurst-und-jj-zur-30-regenbogenparade_e3956586</w:t>
        </w:r>
      </w:hyperlink>
      <w:r>
        <w:t xml:space="preserve"> - An article from MeinBezirk discusses the participation of Eurovision winners Conchita Wurst and JJ in the 30th Rainbow Parade on June 13, 2026. It highlights their performances at the Pride Village on Rathausplatz, emphasizing their roles in supporting the parade and promoting visibility and diversity within the LGBTQ+ community.</w:t>
      </w:r>
      <w:r/>
    </w:p>
    <w:p>
      <w:pPr>
        <w:pStyle w:val="ListNumber"/>
        <w:spacing w:line="240" w:lineRule="auto"/>
        <w:ind w:left="720"/>
      </w:pPr>
      <w:r/>
      <w:hyperlink r:id="rId11">
        <w:r>
          <w:rPr>
            <w:color w:val="0000EE"/>
            <w:u w:val="single"/>
          </w:rPr>
          <w:t>https://www.wien.gv.at/veranstaltungen/vienna-pride</w:t>
        </w:r>
      </w:hyperlink>
      <w:r>
        <w:t xml:space="preserve"> - This page from the City of Vienna's official website outlines the schedule and venues for Vienna Pride 2026, running from May 29 to June 14. It mentions the Pride Conference at the City Hall, the Community Fest and Pride Run Vienna in the Prater, and the 30th Rainbow Parade on June 13, detailing the route along Vienna's Ringstrasse and the Pride Village at Rathausplatz.</w:t>
      </w:r>
      <w:r/>
    </w:p>
    <w:p>
      <w:pPr>
        <w:pStyle w:val="ListNumber"/>
        <w:spacing w:line="240" w:lineRule="auto"/>
        <w:ind w:left="720"/>
      </w:pPr>
      <w:r/>
      <w:hyperlink r:id="rId13">
        <w:r>
          <w:rPr>
            <w:color w:val="0000EE"/>
            <w:u w:val="single"/>
          </w:rPr>
          <w:t>https://www.wien.info/en/see-do/lgbt/rainbow-parade-356194</w:t>
        </w:r>
      </w:hyperlink>
      <w:r>
        <w:t xml:space="preserve"> - Vienna.info provides an overview of Vienna Pride and the Rainbow Parade, noting that the 2026 event marks the 30th anniversary of the parade. It highlights the growth of the parade from a small demonstration in 1996 to Austria's largest demonstration, with over 200,000 participants annually, advocating for LGBTIQ+ rights and equality.</w:t>
      </w:r>
      <w:r/>
    </w:p>
    <w:p>
      <w:pPr>
        <w:pStyle w:val="ListNumber"/>
        <w:spacing w:line="240" w:lineRule="auto"/>
        <w:ind w:left="720"/>
      </w:pPr>
      <w:r/>
      <w:hyperlink r:id="rId14">
        <w:r>
          <w:rPr>
            <w:color w:val="0000EE"/>
            <w:u w:val="single"/>
          </w:rPr>
          <w:t>https://circusclub.eu/en/events/official-vienna-pride-after-party-2026/</w:t>
        </w:r>
      </w:hyperlink>
      <w:r>
        <w:t xml:space="preserve"> - Circus XXL's 'COLORS!' is the official Vienna Pride After Party 2026, scheduled for June 13 at Prater Dome. The event promises a night of celebration with a theme of inclusivity, featuring a diverse range of attendees and performances, aiming to unite the community in a vibrant and respectful atmosphere.</w:t>
      </w:r>
      <w:r/>
    </w:p>
    <w:p>
      <w:pPr>
        <w:pStyle w:val="ListNumber"/>
        <w:spacing w:line="240" w:lineRule="auto"/>
        <w:ind w:left="720"/>
      </w:pPr>
      <w:r/>
      <w:hyperlink r:id="rId15">
        <w:r>
          <w:rPr>
            <w:color w:val="0000EE"/>
            <w:u w:val="single"/>
          </w:rPr>
          <w:t>https://viennapride.at/en/event/pride-parade-2026/</w:t>
        </w:r>
      </w:hyperlink>
      <w:r>
        <w:t xml:space="preserve"> - Vienna Pride's official website details the 30th Rainbow Parade on June 13, 2026, marking three decades of visibility and advocacy for equal rights. The parade will take place along Vienna's Ringstrasse, with participants marching against the flow of traffic, symbolizing a bold call for respect, acceptance, and human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sctoday.com/205709/austria-eurovision-winners-conchita-wurst-and-jj-to-headline-vienna-pride-2026/" TargetMode="External"/><Relationship Id="rId10" Type="http://schemas.openxmlformats.org/officeDocument/2006/relationships/hyperlink" Target="https://www.wien.gv.at/zusammenleben/vienna-pride-2026" TargetMode="External"/><Relationship Id="rId11" Type="http://schemas.openxmlformats.org/officeDocument/2006/relationships/hyperlink" Target="https://www.wien.gv.at/veranstaltungen/vienna-pride" TargetMode="External"/><Relationship Id="rId12" Type="http://schemas.openxmlformats.org/officeDocument/2006/relationships/hyperlink" Target="https://www.meinbezirk.at/event/innere-stadt/c-ball-fest/mit-conchita-wurst-und-jj-zur-30-regenbogenparade_e3956586" TargetMode="External"/><Relationship Id="rId13" Type="http://schemas.openxmlformats.org/officeDocument/2006/relationships/hyperlink" Target="https://www.wien.info/en/see-do/lgbt/rainbow-parade-356194" TargetMode="External"/><Relationship Id="rId14" Type="http://schemas.openxmlformats.org/officeDocument/2006/relationships/hyperlink" Target="https://circusclub.eu/en/events/official-vienna-pride-after-party-2026/" TargetMode="External"/><Relationship Id="rId15" Type="http://schemas.openxmlformats.org/officeDocument/2006/relationships/hyperlink" Target="https://viennapride.at/en/event/pride-para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