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Santa Clarita Summer Games: A Local Celebration of Sport, Pride and Community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aren’t the only ones gearing up for July , Santa Clarita’s community is preparing for the Santa Clarita Summer Games, a one-day festival of sport, food and live entertainment that promises inclusive competition and family-friendly fun at Newhall Park. It’s a chance to play, cheer and connect in a visible celebration of belonging.</w:t>
      </w:r>
      <w:r/>
    </w:p>
    <w:p>
      <w:r/>
      <w:r>
        <w:t>Essential Takeaways</w:t>
      </w:r>
      <w:r/>
      <w:r/>
    </w:p>
    <w:p>
      <w:pPr>
        <w:pStyle w:val="ListBullet"/>
        <w:spacing w:line="240" w:lineRule="auto"/>
        <w:ind w:left="720"/>
      </w:pPr>
      <w:r/>
      <w:r>
        <w:rPr>
          <w:b/>
        </w:rPr>
        <w:t>What it is:</w:t>
      </w:r>
      <w:r>
        <w:t xml:space="preserve"> A one-day community sports and pride event at Newhall Park featuring recreational competitions, team challenges and live entertainment.</w:t>
      </w:r>
      <w:r/>
    </w:p>
    <w:p>
      <w:pPr>
        <w:pStyle w:val="ListBullet"/>
        <w:spacing w:line="240" w:lineRule="auto"/>
        <w:ind w:left="720"/>
      </w:pPr>
      <w:r/>
      <w:r>
        <w:rPr>
          <w:b/>
        </w:rPr>
        <w:t>Who’s involved:</w:t>
      </w:r>
      <w:r>
        <w:t xml:space="preserve"> Hosted by the Santa Clarita Valley LGBTQ Center in partnership with Pride House Los Angeles , West Hollywood, with appearances by professional athletes.</w:t>
      </w:r>
      <w:r/>
    </w:p>
    <w:p>
      <w:pPr>
        <w:pStyle w:val="ListBullet"/>
        <w:spacing w:line="240" w:lineRule="auto"/>
        <w:ind w:left="720"/>
      </w:pPr>
      <w:r/>
      <w:r>
        <w:rPr>
          <w:b/>
        </w:rPr>
        <w:t>Family friendly:</w:t>
      </w:r>
      <w:r>
        <w:t xml:space="preserve"> Open to all ages, identities and skill levels, with food trucks and volunteer opportunities.</w:t>
      </w:r>
      <w:r/>
    </w:p>
    <w:p>
      <w:pPr>
        <w:pStyle w:val="ListBullet"/>
        <w:spacing w:line="240" w:lineRule="auto"/>
        <w:ind w:left="720"/>
      </w:pPr>
      <w:r/>
      <w:r>
        <w:rPr>
          <w:b/>
        </w:rPr>
        <w:t>How to join:</w:t>
      </w:r>
      <w:r>
        <w:t xml:space="preserve"> Registration, sponsorship and volunteer sign-ups are handled through Givebutter for the SCV Summer Games.</w:t>
      </w:r>
      <w:r/>
    </w:p>
    <w:p>
      <w:pPr>
        <w:pStyle w:val="ListBullet"/>
        <w:spacing w:line="240" w:lineRule="auto"/>
        <w:ind w:left="720"/>
      </w:pPr>
      <w:r/>
      <w:r>
        <w:rPr>
          <w:b/>
        </w:rPr>
        <w:t>Where and when:</w:t>
      </w:r>
      <w:r>
        <w:t xml:space="preserve"> Newhall Park, 24923 Newhall Ave., Santa Clarita, CA , happening Saturday, July 18.</w:t>
      </w:r>
      <w:r/>
      <w:r/>
    </w:p>
    <w:p>
      <w:pPr>
        <w:pStyle w:val="Heading2"/>
      </w:pPr>
      <w:r>
        <w:t>A lively, local summer festival where sport meets pride</w:t>
      </w:r>
      <w:r/>
    </w:p>
    <w:p>
      <w:r/>
      <w:r>
        <w:t>The big draw here is the atmosphere , imagine sun, sneakers and a steady hum of chatter as teams warm up on the grass, and food trucks add a savoury soundtrack. According to the Santa Clarita Valley LGBTQ Center, the Summer Games are designed to be both celebratory and accessible, mixing casual competitions with community-building activities. It’s the sort of event that’s as much about the high-fives as the scoreboards.</w:t>
      </w:r>
      <w:r/>
    </w:p>
    <w:p>
      <w:r/>
      <w:r>
        <w:t>The centre’s leadership says the Games are intentionally inclusive, welcoming everyone from toddlers taking part in sack races to older residents enjoying spectator-friendly events. If you go, bring a picnic blanket and sensible shoes; the pace is relaxed but joyful, and there’s plenty to see and do.</w:t>
      </w:r>
      <w:r/>
    </w:p>
    <w:p>
      <w:pPr>
        <w:pStyle w:val="Heading2"/>
      </w:pPr>
      <w:r>
        <w:t>Why professional athletes are showing up , and why that matters</w:t>
      </w:r>
      <w:r/>
    </w:p>
    <w:p>
      <w:r/>
      <w:r>
        <w:t>Organisers have lined up appearances from professional athletes who’ll mingle with attendees, offer tips, and help inspire young players. That partnership raises the profile of the event and signals a meaningful connection between elite sport and community access. Pride House Los Angeles , West Hollywood’s involvement also underscores a wider push to make sport safe and inclusive for LGBTQ+ athletes.</w:t>
      </w:r>
      <w:r/>
    </w:p>
    <w:p>
      <w:r/>
      <w:r>
        <w:t>Seeing a pro hand over a medal or lead a quick warm-up can be a real spark for kids considering sport seriously. It’s practical inspiration: hearing a short story or seeing someone who looks like you on the pitch can change the way a youngster imagines their own future.</w:t>
      </w:r>
      <w:r/>
    </w:p>
    <w:p>
      <w:pPr>
        <w:pStyle w:val="Heading2"/>
      </w:pPr>
      <w:r>
        <w:t>How the event fits into a bigger movement for inclusive sport</w:t>
      </w:r>
      <w:r/>
    </w:p>
    <w:p>
      <w:r/>
      <w:r>
        <w:t>The Games aren’t just a local fair; they’re part of a broader trend to create safe, welcoming spaces in athletics. Pride House’s work , focused on representation and equity , dovetails with the SCV LGBTQ Center’s community mission, and events like this translate policy conversations into public, joyful moments. For families and supporters, it’s an accessible entry point into advocacy through play.</w:t>
      </w:r>
      <w:r/>
    </w:p>
    <w:p>
      <w:r/>
      <w:r>
        <w:t>If you’re involved in sport programming, this is a useful model: blend recreational play with visible support and you build a stronger, more diverse pipeline of participants.</w:t>
      </w:r>
      <w:r/>
    </w:p>
    <w:p>
      <w:pPr>
        <w:pStyle w:val="Heading2"/>
      </w:pPr>
      <w:r>
        <w:t>Practical tips for attendees and volunteers</w:t>
      </w:r>
      <w:r/>
    </w:p>
    <w:p>
      <w:r/>
      <w:r>
        <w:t>Register early via Givebutter to secure spots for teams or individual fun runs, and consider signing up to volunteer if you want a behind-the-scenes role. Expect a mix of activities suitable for all abilities; organisers recommend choosing events that match your fitness level and bringing plenty of water. Food trucks will keep hunger at bay, and shaded areas at Newhall Park make it easier to manage hot afternoons.</w:t>
      </w:r>
      <w:r/>
    </w:p>
    <w:p>
      <w:r/>
      <w:r>
        <w:t>Volunteers get a particularly good view of the community impact , organising teams, marshalling events or handing out medals are simple ways to make the day run smoothly and feel inclusive.</w:t>
      </w:r>
      <w:r/>
    </w:p>
    <w:p>
      <w:pPr>
        <w:pStyle w:val="Heading2"/>
      </w:pPr>
      <w:r>
        <w:t>What to expect next and why it matters for Santa Clarita</w:t>
      </w:r>
      <w:r/>
    </w:p>
    <w:p>
      <w:r/>
      <w:r>
        <w:t>This event gives the Santa Clarita Valley a visible moment to celebrate diversity and the connective power of sport. Organisers describe the Games as more than competition; they’re a statement that everyone deserves to belong in local play spaces. If the day succeeds, it’ll set a template for future events and encourage other communities to host similar gatherings.</w:t>
      </w:r>
      <w:r/>
    </w:p>
    <w:p>
      <w:r/>
      <w:r>
        <w:t>So mark the calendar for July 18, bring friends and family, and enjoy something that’s equal parts sweaty, sweet and socially significant.</w:t>
      </w:r>
      <w:r/>
    </w:p>
    <w:p>
      <w:r/>
      <w:r>
        <w:t>It's a small change that can make every game a bit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12">
        <w:r>
          <w:rPr>
            <w:color w:val="0000EE"/>
            <w:u w:val="single"/>
          </w:rPr>
          <w:t>[5]</w:t>
        </w:r>
      </w:hyperlink>
      <w:r>
        <w:t xml:space="preserve">, </w:t>
      </w:r>
      <w:hyperlink r:id="rId9">
        <w:r>
          <w:rPr>
            <w:color w:val="0000EE"/>
            <w:u w:val="single"/>
          </w:rPr>
          <w:t>[1]</w:t>
        </w:r>
      </w:hyperlink>
      <w:r>
        <w:t xml:space="preserve">- Paragraph 5: </w:t>
      </w:r>
      <w:hyperlink r:id="rId13">
        <w:r>
          <w:rPr>
            <w:color w:val="0000EE"/>
            <w:u w:val="single"/>
          </w:rPr>
          <w:t>[6]</w:t>
        </w:r>
      </w:hyperlink>
      <w:r>
        <w:t xml:space="preserve">, </w:t>
      </w:r>
      <w:hyperlink r:id="rId14">
        <w:r>
          <w:rPr>
            <w:color w:val="0000EE"/>
            <w:u w:val="single"/>
          </w:rPr>
          <w:t>[7]</w:t>
        </w:r>
      </w:hyperlink>
      <w:r>
        <w:t xml:space="preserve">- Paragraph 6: </w:t>
      </w:r>
      <w:hyperlink r:id="rId10">
        <w:r>
          <w:rPr>
            <w:color w:val="0000EE"/>
            <w:u w:val="single"/>
          </w:rPr>
          <w:t>[3]</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https://scvnews.com/july-18-santa-clarita-valley-lgbtq-center-to-host-summer-games/</w:t>
        </w:r>
      </w:hyperlink>
      <w:r>
        <w:t xml:space="preserve"> - Please view link - unable to able to access data</w:t>
      </w:r>
      <w:r/>
    </w:p>
    <w:p>
      <w:pPr>
        <w:pStyle w:val="ListNumber"/>
        <w:spacing w:line="240" w:lineRule="auto"/>
        <w:ind w:left="720"/>
      </w:pPr>
      <w:r/>
      <w:hyperlink r:id="rId9">
        <w:r>
          <w:rPr>
            <w:color w:val="0000EE"/>
            <w:u w:val="single"/>
          </w:rPr>
          <w:t>https://scvnews.com/july-18-santa-clarita-valley-lgbtq-center-to-host-summer-games/</w:t>
        </w:r>
      </w:hyperlink>
      <w:r>
        <w:t xml:space="preserve"> - The Santa Clarita Valley LGBTQ Center is set to host the Santa Clarita Summer Games on Saturday, July 18, at Newhall Park. This community-wide event aims to celebrate athleticism, inclusion, and pride, bringing together athletes, families, and community members. The games will feature recreational competitions, team challenges, entertainment, and opportunities for community connection in a welcoming environment that celebrates diversity and belonging. A highlight of this year’s event will be appearances and participation by professional athletes, who will share their experiences, engage with attendees, and help inspire the next generation of athletes. The SCV LGBTQ Center is collaborating with Pride House Los Angeles – West Hollywood, an organization dedicated to creating inclusive spaces in sports and advancing LGBTQ+ representation and equity throughout the athletic community. The event is open to participants of all ages, backgrounds, identities, and skill levels, and attendees can enjoy a variety of sporting activities, food trucks, and live entertainment. Registration information, sponsorship opportunities, and volunteer sign-ups are available at givebutter.com/scvsummergames. The event will take place at Newhall Park, located at 24923 Newhall Ave., Santa Clarita, CA 91321.</w:t>
      </w:r>
      <w:r/>
    </w:p>
    <w:p>
      <w:pPr>
        <w:pStyle w:val="ListNumber"/>
        <w:spacing w:line="240" w:lineRule="auto"/>
        <w:ind w:left="720"/>
      </w:pPr>
      <w:r/>
      <w:hyperlink r:id="rId10">
        <w:r>
          <w:rPr>
            <w:color w:val="0000EE"/>
            <w:u w:val="single"/>
          </w:rPr>
          <w:t>https://signalscv.com/2026/06/scv-lgbtq-center-to-host-santa-clarita-summer-games/</w:t>
        </w:r>
      </w:hyperlink>
      <w:r>
        <w:t xml:space="preserve"> - The Santa Clarita Valley LGBTQ Center is scheduled to host the Santa Clarita Summer Games on July 18, 2026, at Newhall Park. This community-wide event aims to celebrate athleticism, inclusion, and pride, bringing together athletes, families, community members, and supporters from across the region. The games will feature recreational competitions, team challenges, entertainment, and opportunities for community connection in a welcoming environment that celebrates diversity and belonging. A highlight of this year’s event will be appearances and participation by professional athletes, who will share their experiences, engage with attendees, and help inspire the next generation of athletes. The SCV LGBTQ Center is collaborating with Pride House Los Angeles – West Hollywood, an organization dedicated to creating inclusive spaces in sports and advancing LGBTQ+ representation and equity throughout the athletic community. The event is open to participants of all ages, backgrounds, identities, and skill levels, and attendees can enjoy a variety of sporting activities, food trucks, and live entertainment. Registration information, sponsorship opportunities, and volunteer sign-ups are available at givebutter.com/scvsummergames. The event will take place at Newhall Park, located at 24923 Newhall Ave., Santa Clarita, CA 91321.</w:t>
      </w:r>
      <w:r/>
    </w:p>
    <w:p>
      <w:pPr>
        <w:pStyle w:val="ListNumber"/>
        <w:spacing w:line="240" w:lineRule="auto"/>
        <w:ind w:left="720"/>
      </w:pPr>
      <w:r/>
      <w:hyperlink r:id="rId11">
        <w:r>
          <w:rPr>
            <w:color w:val="0000EE"/>
            <w:u w:val="single"/>
          </w:rPr>
          <w:t>https://www.scvlgbtqcenter.org/</w:t>
        </w:r>
      </w:hyperlink>
      <w:r>
        <w:t xml:space="preserve"> - The Santa Clarita Valley LGBTQ Center is a community organisation dedicated to serving the LGBTQ+ community in the Santa Clarita Valley. They offer a variety of programs and events aimed at fostering inclusivity, support, and empowerment. Their mission includes providing resources, support groups, and community events that promote equality and acceptance. The centre collaborates with various local organisations to create inclusive spaces and advance LGBTQ+ representation and equity throughout the community. Their website provides information on upcoming events, volunteer opportunities, and ways to get involved in supporting the LGBTQ+ community in the Santa Clarita Valley.</w:t>
      </w:r>
      <w:r/>
    </w:p>
    <w:p>
      <w:pPr>
        <w:pStyle w:val="ListNumber"/>
        <w:spacing w:line="240" w:lineRule="auto"/>
        <w:ind w:left="720"/>
      </w:pPr>
      <w:r/>
      <w:hyperlink r:id="rId12">
        <w:r>
          <w:rPr>
            <w:color w:val="0000EE"/>
            <w:u w:val="single"/>
          </w:rPr>
          <w:t>https://pridehouse.la/</w:t>
        </w:r>
      </w:hyperlink>
      <w:r>
        <w:t xml:space="preserve"> - Pride House Los Angeles – West Hollywood is an organisation dedicated to creating inclusive spaces in sports and advancing LGBTQ+ representation and equity throughout the athletic community. They collaborate with various organisations and events to promote inclusivity and support for LGBTQ+ individuals in sports. Their mission includes advocating for equal opportunities, providing resources, and fostering a sense of community among LGBTQ+ athletes and supporters. The organisation is involved in hosting and supporting events that celebrate diversity and promote positive change within the athletic community.</w:t>
      </w:r>
      <w:r/>
    </w:p>
    <w:p>
      <w:pPr>
        <w:pStyle w:val="ListNumber"/>
        <w:spacing w:line="240" w:lineRule="auto"/>
        <w:ind w:left="720"/>
      </w:pPr>
      <w:r/>
      <w:hyperlink r:id="rId13">
        <w:r>
          <w:rPr>
            <w:color w:val="0000EE"/>
            <w:u w:val="single"/>
          </w:rPr>
          <w:t>https://givebutter.com/scvsummergames</w:t>
        </w:r>
      </w:hyperlink>
      <w:r>
        <w:t xml:space="preserve"> - The Santa Clarita Summer Games is a community-wide event hosted by the Santa Clarita Valley LGBTQ Center, celebrating athleticism, inclusion, and pride. The event features recreational competitions, team challenges, entertainment, and opportunities for community connection in a welcoming environment that celebrates diversity and belonging. Attendees can enjoy a variety of sporting activities, food trucks, and live entertainment. The event is open to participants of all ages, backgrounds, identities, and skill levels. Registration information, sponsorship opportunities, and volunteer sign-ups are available on the event's Givebutter page.</w:t>
      </w:r>
      <w:r/>
    </w:p>
    <w:p>
      <w:pPr>
        <w:pStyle w:val="ListNumber"/>
        <w:spacing w:line="240" w:lineRule="auto"/>
        <w:ind w:left="720"/>
      </w:pPr>
      <w:r/>
      <w:hyperlink r:id="rId14">
        <w:r>
          <w:rPr>
            <w:color w:val="0000EE"/>
            <w:u w:val="single"/>
          </w:rPr>
          <w:t>https://santaclarita.gov/newhall-community-center/summer-programs-at-newhall-community-center-2026/</w:t>
        </w:r>
      </w:hyperlink>
      <w:r>
        <w:t xml:space="preserve"> - The Newhall Community Center offers a variety of summer programs for youth aged 4.5 to 17 years old. These programs include Summer Adventures for ages 5–12, Teen Adventures for ages 13–17, and Buddies for ages 4.5–5. Activities encompass arts and crafts, organized sports, games, and special guest presentations. The programs run from June 15 to August 7, 2026, with specific schedules and fees for each age group. Registration information is available on the Newhall Community Center's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cvnews.com/july-18-santa-clarita-valley-lgbtq-center-to-host-summer-games/" TargetMode="External"/><Relationship Id="rId10" Type="http://schemas.openxmlformats.org/officeDocument/2006/relationships/hyperlink" Target="https://signalscv.com/2026/06/scv-lgbtq-center-to-host-santa-clarita-summer-games/" TargetMode="External"/><Relationship Id="rId11" Type="http://schemas.openxmlformats.org/officeDocument/2006/relationships/hyperlink" Target="https://www.scvlgbtqcenter.org/" TargetMode="External"/><Relationship Id="rId12" Type="http://schemas.openxmlformats.org/officeDocument/2006/relationships/hyperlink" Target="https://pridehouse.la/" TargetMode="External"/><Relationship Id="rId13" Type="http://schemas.openxmlformats.org/officeDocument/2006/relationships/hyperlink" Target="https://givebutter.com/scvsummergames" TargetMode="External"/><Relationship Id="rId14" Type="http://schemas.openxmlformats.org/officeDocument/2006/relationships/hyperlink" Target="https://santaclarita.gov/newhall-community-center/summer-programs-at-newhall-community-center-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