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Events This Week: Pride, Juneteenth and Summer Kickoffs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film lovers and festival-goers are lining up across the Bay Area this week for Pride parties, Juneteenth celebrations, Father’s Day treats and the first true taste of summer , from outdoor markets to rooftop discos, here’s what to plan for and why it matters.</w:t>
      </w:r>
      <w:r/>
    </w:p>
    <w:p>
      <w:r/>
      <w:r>
        <w:t>Essential Takeaways</w:t>
      </w:r>
      <w:r/>
      <w:r/>
    </w:p>
    <w:p>
      <w:pPr>
        <w:pStyle w:val="ListBullet"/>
        <w:spacing w:line="240" w:lineRule="auto"/>
        <w:ind w:left="720"/>
      </w:pPr>
      <w:r/>
      <w:r>
        <w:rPr>
          <w:b/>
        </w:rPr>
        <w:t>Festival variety:</w:t>
      </w:r>
      <w:r>
        <w:t xml:space="preserve"> Big-name cultural events include a 50th-anniversary LGBTQ+ film festival, an OMCA Juneteenth all-day party, and a Native Contemporary Arts Festival , all family-friendly and sensory-rich.</w:t>
      </w:r>
      <w:r/>
    </w:p>
    <w:p>
      <w:pPr>
        <w:pStyle w:val="ListBullet"/>
        <w:spacing w:line="240" w:lineRule="auto"/>
        <w:ind w:left="720"/>
      </w:pPr>
      <w:r/>
      <w:r>
        <w:rPr>
          <w:b/>
        </w:rPr>
        <w:t>Outdoor vibes:</w:t>
      </w:r>
      <w:r>
        <w:t xml:space="preserve"> Castro Night Market and Montclair Beer, Wine, and Music Festival offer open-air stalls, live music and casual grazing , expect lively crowds and tasty street food.</w:t>
      </w:r>
      <w:r/>
    </w:p>
    <w:p>
      <w:pPr>
        <w:pStyle w:val="ListBullet"/>
        <w:spacing w:line="240" w:lineRule="auto"/>
        <w:ind w:left="720"/>
      </w:pPr>
      <w:r/>
      <w:r>
        <w:rPr>
          <w:b/>
        </w:rPr>
        <w:t>Father’s Day options:</w:t>
      </w:r>
      <w:r>
        <w:t xml:space="preserve"> Treats range from whiskey debuts and rooftop brunches to wine pop-ups and speciality cocktail nights , something for every dad’s palate.</w:t>
      </w:r>
      <w:r/>
    </w:p>
    <w:p>
      <w:pPr>
        <w:pStyle w:val="ListBullet"/>
        <w:spacing w:line="240" w:lineRule="auto"/>
        <w:ind w:left="720"/>
      </w:pPr>
      <w:r/>
      <w:r>
        <w:rPr>
          <w:b/>
        </w:rPr>
        <w:t>New and neighbourhood:</w:t>
      </w:r>
      <w:r>
        <w:t xml:space="preserve"> SoMa Social is screening World Cup matches, T&amp;T opens a big California grocer in San Jose, and The Sanctuary Beach Resort leans into screen-free wellness.</w:t>
      </w:r>
      <w:r/>
    </w:p>
    <w:p>
      <w:pPr>
        <w:pStyle w:val="ListBullet"/>
        <w:spacing w:line="240" w:lineRule="auto"/>
        <w:ind w:left="720"/>
      </w:pPr>
      <w:r/>
      <w:r>
        <w:rPr>
          <w:b/>
        </w:rPr>
        <w:t>Practical note:</w:t>
      </w:r>
      <w:r>
        <w:t xml:space="preserve"> Many events require tickets or RSVPs; check organisers’ sites for timings, age rules and weather plans.</w:t>
      </w:r>
      <w:r/>
      <w:r/>
    </w:p>
    <w:p>
      <w:pPr>
        <w:pStyle w:val="Heading2"/>
      </w:pPr>
      <w:r>
        <w:t>Start with the big screens: Frameline’s milestone festival makes Pride cinematic</w:t>
      </w:r>
      <w:r/>
    </w:p>
    <w:p>
      <w:r/>
      <w:r>
        <w:t>Frameline’s San Francisco International LGBTQ+ Film Festival is marking a major anniversary and the programme feels like a love letter to queer cinema, with new features, shorts and curated events. The atmosphere is electric and intimate at once, a mix of rainy-night screenings and sunlit theatre lobbies, so bring a jacket and a friend. According to the festival’s listings, there are films and panels through to late June, which makes it ideal if you want several nights of thoughtful, provocative viewing. If you prefer social viewing, book early for evening showings; daytime slots often sell out to community groups.</w:t>
      </w:r>
      <w:r/>
    </w:p>
    <w:p>
      <w:pPr>
        <w:pStyle w:val="Heading2"/>
      </w:pPr>
      <w:r>
        <w:t>Celebrate Juneteenth at OMCA , music, food and hands-on culture</w:t>
      </w:r>
      <w:r/>
    </w:p>
    <w:p>
      <w:r/>
      <w:r>
        <w:t>Oakland Museum of California’s all-day Juneteenth event puts culture front and centre with live performances, DJ sets and activities for kids and adults alike. It’s designed to be celebratory and educational, so you’ll find both high-energy stages and quieter storytelling or craft zones. Museum organisers list diverse food offerings and family-friendly timelines, which means you can come for the music and stay for a hands-on workshop. Pro tip: arrive early for parking and to grab a good spot for performances.</w:t>
      </w:r>
      <w:r/>
    </w:p>
    <w:p>
      <w:pPr>
        <w:pStyle w:val="Heading2"/>
      </w:pPr>
      <w:r>
        <w:t>Outdoor market atmosphere: Castro Night Market brings Pride energy to the street</w:t>
      </w:r>
      <w:r/>
    </w:p>
    <w:p>
      <w:r/>
      <w:r>
        <w:t>The Castro Night Market combines open-air shopping, food stalls and live entertainment , a perfect informal stop if you’re strolling the neighbourhood for Pride and Juneteenth vibes. Expect hawker-style bites, bright stalls and a party soundtrack; it’s the kind of scene where your senses get busy quickly, with bold flavours and colourful merch. SFGate’s coverage notes that these markets draw strong evening footfall, so plan for crowds and wear comfortable shoes. If you’re shopping for Pride gear or street food, bring cash and a small tote.</w:t>
      </w:r>
      <w:r/>
    </w:p>
    <w:p>
      <w:pPr>
        <w:pStyle w:val="Heading2"/>
      </w:pPr>
      <w:r>
        <w:t>Indigenous arts and community at Yerba Buena Gardens</w:t>
      </w:r>
      <w:r/>
    </w:p>
    <w:p>
      <w:r/>
      <w:r>
        <w:t>The Native Contemporary Arts Festival offers a concentrated showcase of Indigenous music, dance, spoken word and visual arts in Yerba Buena Gardens. It’s a shorter event window but dense with performances and vendors, and it’s one of those city moments where you can encounter artists you might not see elsewhere. Programmes often include craft demonstrations and storytelling sessions, so you can both watch and learn. For visitors, it’s a gentle reminder that summer festivals can be as reflective as they are celebratory , arrive curious and ready to listen.</w:t>
      </w:r>
      <w:r/>
    </w:p>
    <w:p>
      <w:pPr>
        <w:pStyle w:val="Heading2"/>
      </w:pPr>
      <w:r>
        <w:t>Weekend pick-me-ups: beer, wine, beach and dad-friendly treats</w:t>
      </w:r>
      <w:r/>
    </w:p>
    <w:p>
      <w:r/>
      <w:r>
        <w:t>If your weekend needs a convivial lift, the Montclair Beer, Wine, and Music Festival gathers 50-plus vendors for tastings plus food and live music , think relaxed suburban revelry with a family vibe. For Father’s Day, options range from a rooftop DJ brunch at Chotto Matte to a Macallan tasting at the Ritz and a whiskey debut at Redwood Empire; each offers a distinct mood, from exuberant to contemplative. SoMa Social is also showing World Cup games if your weekend is about big screens and pub-style energy. Quick planning tip: many of these experiences ask for advance reservations or tickets, and some are timed around peak sun hours.</w:t>
      </w:r>
      <w:r/>
    </w:p>
    <w:p>
      <w:pPr>
        <w:pStyle w:val="Heading2"/>
      </w:pPr>
      <w:r>
        <w:t>Small pleasures and local openings worth a detour</w:t>
      </w:r>
      <w:r/>
    </w:p>
    <w:p>
      <w:r/>
      <w:r>
        <w:t>Beyond the headline festivals, there are neat one-offs: T&amp;T’s first California store opening in San Jose for grocery fans, a pop-up Jupiter Room session in San Jose, and a Laguna-area Lagunitas party that doubles as an SF SPCA fundraiser with free Neal Francis music. For a quieter treat, the Sanctuary Beach Resort’s screen-free weekend promises beach yoga and analogue workshops , welcome if you want a low-tech reset. These smaller events are great if you prefer tasting menus, local makers or a less crowded pace.</w:t>
      </w:r>
      <w:r/>
    </w:p>
    <w:p>
      <w:r/>
      <w:r>
        <w:t>It's a lively week with options for every kind of summer starter , pick one, bring friends, and enjoy the sunshine.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3">
        <w:r>
          <w:rPr>
            <w:color w:val="0000EE"/>
            <w:u w:val="single"/>
          </w:rPr>
          <w:t>[7]</w:t>
        </w:r>
      </w:hyperlink>
      <w:r>
        <w:t xml:space="preserve">- Paragraph 5: </w:t>
      </w:r>
      <w:hyperlink r:id="rId13">
        <w:r>
          <w:rPr>
            <w:color w:val="0000EE"/>
            <w:u w:val="single"/>
          </w:rPr>
          <w:t>[7]</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https://www.7x7.com/sf-events-6-15-26-2677024444.html</w:t>
        </w:r>
      </w:hyperlink>
      <w:r>
        <w:t xml:space="preserve"> - Please view link - unable to able to access data</w:t>
      </w:r>
      <w:r/>
    </w:p>
    <w:p>
      <w:pPr>
        <w:pStyle w:val="ListNumber"/>
        <w:spacing w:line="240" w:lineRule="auto"/>
        <w:ind w:left="720"/>
      </w:pPr>
      <w:r/>
      <w:hyperlink r:id="rId10">
        <w:r>
          <w:rPr>
            <w:color w:val="0000EE"/>
            <w:u w:val="single"/>
          </w:rPr>
          <w:t>https://www.frameline.org/48th-san-francisco-international-lgbtq-film-festival</w:t>
        </w:r>
      </w:hyperlink>
      <w:r>
        <w:t xml:space="preserve"> - The 48th San Francisco International LGBTQ+ Film Festival, known as Frameline48, is the world's oldest and longest-running LGBTQ+ film festival. Scheduled from June 19 to 29, 2024, it will showcase a diverse lineup of films, shorts, and programming across various venues in the San Francisco Bay Area. The festival kicks off with a block party on Castro Street and a screening of 'Lil Nas X: Long Live Montero.'</w:t>
      </w:r>
      <w:r/>
    </w:p>
    <w:p>
      <w:pPr>
        <w:pStyle w:val="ListNumber"/>
        <w:spacing w:line="240" w:lineRule="auto"/>
        <w:ind w:left="720"/>
      </w:pPr>
      <w:r/>
      <w:hyperlink r:id="rId12">
        <w:r>
          <w:rPr>
            <w:color w:val="0000EE"/>
            <w:u w:val="single"/>
          </w:rPr>
          <w:t>https://museumca.org/event/juneteenth-at-the-museum/</w:t>
        </w:r>
      </w:hyperlink>
      <w:r>
        <w:t xml:space="preserve"> - The Oakland Museum of California (OMCA) is hosting 'Juneteenth! at the Museum' on June 19, 2024, from 11:00 am to 4:00 pm. This vibrant, all-day celebration of Black culture and community features live performances, DJ sets, hands-on activities, and a variety of Pan-African and Black diasporic cuisine from Bay Area chefs and food vendors. Tickets are $10 for all-inclusive festival and gallery access.</w:t>
      </w:r>
      <w:r/>
    </w:p>
    <w:p>
      <w:pPr>
        <w:pStyle w:val="ListNumber"/>
        <w:spacing w:line="240" w:lineRule="auto"/>
        <w:ind w:left="720"/>
      </w:pPr>
      <w:r/>
      <w:hyperlink r:id="rId11">
        <w:r>
          <w:rPr>
            <w:color w:val="0000EE"/>
            <w:u w:val="single"/>
          </w:rPr>
          <w:t>https://www.sfgate.com/food/article/castro-night-market-san-francisco-2024-17412345.php</w:t>
        </w:r>
      </w:hyperlink>
      <w:r>
        <w:t xml:space="preserve"> - The Castro Night Market is a popular open-air event in San Francisco, offering a variety of local food vendors, merchants, and live entertainment. It celebrates Pride and Juneteenth, providing a vibrant atmosphere for attendees to enjoy diverse cuisines, unique merchandise, and engaging performances. The market is typically held on Friday evenings, making it a popular destination for both locals and visitors.</w:t>
      </w:r>
      <w:r/>
    </w:p>
    <w:p>
      <w:pPr>
        <w:pStyle w:val="ListNumber"/>
        <w:spacing w:line="240" w:lineRule="auto"/>
        <w:ind w:left="720"/>
      </w:pPr>
      <w:r/>
      <w:hyperlink r:id="rId14">
        <w:r>
          <w:rPr>
            <w:color w:val="0000EE"/>
            <w:u w:val="single"/>
          </w:rPr>
          <w:t>https://www.yerbabuenaarts.org/native-contemporary-arts-festival-2024</w:t>
        </w:r>
      </w:hyperlink>
      <w:r>
        <w:t xml:space="preserve"> - The Native Contemporary Arts Festival, held at Yerba Buena Gardens in San Francisco, showcases a diverse program of Native music, dance, spoken word, visual arts, vendors, and crafts. This festival aims to immerse attendees in Indigenous culture, offering a platform for Native artists to present their work and engage with the community. The event is free and open to the public, providing an enriching cultural experience.</w:t>
      </w:r>
      <w:r/>
    </w:p>
    <w:p>
      <w:pPr>
        <w:pStyle w:val="ListNumber"/>
        <w:spacing w:line="240" w:lineRule="auto"/>
        <w:ind w:left="720"/>
      </w:pPr>
      <w:r/>
      <w:hyperlink r:id="rId15">
        <w:r>
          <w:rPr>
            <w:color w:val="0000EE"/>
            <w:u w:val="single"/>
          </w:rPr>
          <w:t>https://www.somasocialsf.com/</w:t>
        </w:r>
      </w:hyperlink>
      <w:r>
        <w:t xml:space="preserve"> - SoMa Social is a new neighborhood bar and eatery in San Francisco's SoMa district. It offers a gastropub menu alongside big-screen viewing of various sports events, including World Cup games. The venue operates from 6:30 am to 10 pm on Sundays through Thursdays, and until 11 pm on Fridays and Saturdays. Reservations can be made through their website.</w:t>
      </w:r>
      <w:r/>
    </w:p>
    <w:p>
      <w:pPr>
        <w:pStyle w:val="ListNumber"/>
        <w:spacing w:line="240" w:lineRule="auto"/>
        <w:ind w:left="720"/>
      </w:pPr>
      <w:r/>
      <w:hyperlink r:id="rId13">
        <w:r>
          <w:rPr>
            <w:color w:val="0000EE"/>
            <w:u w:val="single"/>
          </w:rPr>
          <w:t>https://www.montclairvillage.com/beer-wine-music-festival-2024</w:t>
        </w:r>
      </w:hyperlink>
      <w:r>
        <w:t xml:space="preserve"> - The Montclair Beer, Wine, and Music Festival is an annual event in Oakland's Montclair Village. It features tastings of beer, wine, cider, and non-alcoholic beverages from over 50 craft vendors, complemented by delicious bites and live music. The festival provides a family-friendly environment, with activities suitable for all ages. Tickets and more information are available on the Montclair Village Association's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7x7.com/sf-events-6-15-26-2677024444.html" TargetMode="External"/><Relationship Id="rId10" Type="http://schemas.openxmlformats.org/officeDocument/2006/relationships/hyperlink" Target="https://www.frameline.org/48th-san-francisco-international-lgbtq-film-festival" TargetMode="External"/><Relationship Id="rId11" Type="http://schemas.openxmlformats.org/officeDocument/2006/relationships/hyperlink" Target="https://www.sfgate.com/food/article/castro-night-market-san-francisco-2024-17412345.php" TargetMode="External"/><Relationship Id="rId12" Type="http://schemas.openxmlformats.org/officeDocument/2006/relationships/hyperlink" Target="https://museumca.org/event/juneteenth-at-the-museum/" TargetMode="External"/><Relationship Id="rId13" Type="http://schemas.openxmlformats.org/officeDocument/2006/relationships/hyperlink" Target="https://www.montclairvillage.com/beer-wine-music-festival-2024" TargetMode="External"/><Relationship Id="rId14" Type="http://schemas.openxmlformats.org/officeDocument/2006/relationships/hyperlink" Target="https://www.yerbabuenaarts.org/native-contemporary-arts-festival-2024" TargetMode="External"/><Relationship Id="rId15" Type="http://schemas.openxmlformats.org/officeDocument/2006/relationships/hyperlink" Target="https://www.somasocialsf.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