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Reads: Why GO’s 2026 Pride Issue Is the Must-Have Queer Guide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Celebrate, plan, and be inspired: GO’s 2026 Pride Issue is out now, full of features on queer travel, sports, music and culture, grab a free copy at queer-friendly venues or read it online to map your summer of Pride and discover the people shaping it.</w:t>
      </w:r>
      <w:r/>
    </w:p>
    <w:p>
      <w:r/>
      <w:r>
        <w:t>Essential Takeaways</w:t>
      </w:r>
      <w:r/>
      <w:r/>
    </w:p>
    <w:p>
      <w:pPr>
        <w:pStyle w:val="ListBullet"/>
        <w:spacing w:line="240" w:lineRule="auto"/>
        <w:ind w:left="720"/>
      </w:pPr>
      <w:r/>
      <w:r>
        <w:rPr>
          <w:b/>
        </w:rPr>
        <w:t>What's inside:</w:t>
      </w:r>
      <w:r>
        <w:t xml:space="preserve"> A full Pride issue with features on Jade LeMac, Saniya Rivers, 100 Women We Love, travel pieces and cultural reporting.</w:t>
      </w:r>
      <w:r/>
    </w:p>
    <w:p>
      <w:pPr>
        <w:pStyle w:val="ListBullet"/>
        <w:spacing w:line="240" w:lineRule="auto"/>
        <w:ind w:left="720"/>
      </w:pPr>
      <w:r/>
      <w:r>
        <w:rPr>
          <w:b/>
        </w:rPr>
        <w:t>Where to get it:</w:t>
      </w:r>
      <w:r>
        <w:t xml:space="preserve"> Free print copies at queer and queer-friendly venues across NYC and beyond, plus a complete digital edition online.</w:t>
      </w:r>
      <w:r/>
    </w:p>
    <w:p>
      <w:pPr>
        <w:pStyle w:val="ListBullet"/>
        <w:spacing w:line="240" w:lineRule="auto"/>
        <w:ind w:left="720"/>
      </w:pPr>
      <w:r/>
      <w:r>
        <w:rPr>
          <w:b/>
        </w:rPr>
        <w:t>Local to global:</w:t>
      </w:r>
      <w:r>
        <w:t xml:space="preserve"> Coverage ranges from NYC’s LGBT Center and NYC Pride planning to queer guides for Seattle and a Marseille travel story.</w:t>
      </w:r>
      <w:r/>
    </w:p>
    <w:p>
      <w:pPr>
        <w:pStyle w:val="ListBullet"/>
        <w:spacing w:line="240" w:lineRule="auto"/>
        <w:ind w:left="720"/>
      </w:pPr>
      <w:r/>
      <w:r>
        <w:rPr>
          <w:b/>
        </w:rPr>
        <w:t>Practical picks:</w:t>
      </w:r>
      <w:r>
        <w:t xml:space="preserve"> Event round-ups include top womxn’s celebrations, tournaments, and queer nightlife choices, easy to plan from.</w:t>
      </w:r>
      <w:r/>
    </w:p>
    <w:p>
      <w:pPr>
        <w:pStyle w:val="ListBullet"/>
        <w:spacing w:line="240" w:lineRule="auto"/>
        <w:ind w:left="720"/>
      </w:pPr>
      <w:r/>
      <w:r>
        <w:rPr>
          <w:b/>
        </w:rPr>
        <w:t>Tone and value:</w:t>
      </w:r>
      <w:r>
        <w:t xml:space="preserve"> Lively, celebratory and useful, great for readers who want ideas, profiles and real community resources.</w:t>
      </w:r>
      <w:r/>
      <w:r/>
    </w:p>
    <w:p>
      <w:pPr>
        <w:pStyle w:val="Heading2"/>
      </w:pPr>
      <w:r>
        <w:t>A cover that stops you in your tracks , and a singer who drives the issue</w:t>
      </w:r>
      <w:r/>
    </w:p>
    <w:p>
      <w:r/>
      <w:r>
        <w:t>GO’s 2026 Pride cover stars singer-songwriter Jade LeMac, and it sets the mood: bold, intimate and unmissable. The photo has a warm, personal feel that signals this issue isn’t just a roundup of parties, it’s built on people. Readers who enjoy a strong portrait and a great interview will find the LeMac feature one of the strongest pulls.</w:t>
      </w:r>
      <w:r/>
    </w:p>
    <w:p>
      <w:r/>
      <w:r>
        <w:t>The magazine balances celebrity and community reporting, so you get star profiles alongside grassroots reporting. For anyone planning Pride weekends, those human stories make events feel worth travelling for. If you’re choosing which article to read first, pick LeMac and then flip to the 100 Women We Love list for an instant mood boost.</w:t>
      </w:r>
      <w:r/>
    </w:p>
    <w:p>
      <w:pPr>
        <w:pStyle w:val="Heading2"/>
      </w:pPr>
      <w:r>
        <w:t>The 100 Women We Love list , a who’s who for the season</w:t>
      </w:r>
      <w:r/>
    </w:p>
    <w:p>
      <w:r/>
      <w:r>
        <w:t>GO’s annual 100 Women We Love returns as a highlight reel of queer talent, from athletes like WNBA star Saniya Rivers to creators and activists. It’s an energising way to catch up with names you should know this year.</w:t>
      </w:r>
      <w:r/>
    </w:p>
    <w:p>
      <w:r/>
      <w:r>
        <w:t>This kind of curated list works as both inspiration and practical discovery: bookmark people you want to follow, or check which interview promises deeper context. If you’re making a Pride reading list, the 100-woman feature is the perfect backbone.</w:t>
      </w:r>
      <w:r/>
    </w:p>
    <w:p>
      <w:pPr>
        <w:pStyle w:val="Heading2"/>
      </w:pPr>
      <w:r>
        <w:t>Pride planning made simple , events, travel and where to be</w:t>
      </w:r>
      <w:r/>
    </w:p>
    <w:p>
      <w:r/>
      <w:r>
        <w:t>The issue’s “Just GO! 16 of Our Absolute Faves” serves as a mini planner with events like Re-United: NYC Pride’s womxn’s event, Pa’Ella camping, LezVolley on Fire Island and more. It’s a tight, practical guide for people choosing between busy Pride calendars.</w:t>
      </w:r>
      <w:r/>
    </w:p>
    <w:p>
      <w:r/>
      <w:r>
        <w:t>For those travelling, the Marseille travel piece is a charming road-trip dispatch that blends scenery, food and queer discovery. Meanwhile, the Seattle guide and coverage of local festivals give readers concrete ideas if they want a West Coast Pride. Pair GO’s round-up with official event pages for times and ticket info.</w:t>
      </w:r>
      <w:r/>
    </w:p>
    <w:p>
      <w:pPr>
        <w:pStyle w:val="Heading2"/>
      </w:pPr>
      <w:r>
        <w:t>Community anchors , why organisations and spaces still matter</w:t>
      </w:r>
      <w:r/>
    </w:p>
    <w:p>
      <w:r/>
      <w:r>
        <w:t>Longform pieces on New York’s LGBT Center and the changing face of NYC Pride remind readers that Pride is more than parties, it’s services, history and organisers doing heavy lifting. The Centre’s decades of work and sheer scale of services underscore why local institutions are central to queer life.</w:t>
      </w:r>
      <w:r/>
    </w:p>
    <w:p>
      <w:r/>
      <w:r>
        <w:t>Reporting like this is practical: it highlights where to find help, volunteer opportunities or community events beyond the parade. If you want Pride with purpose, those pages point you to meaningful ways to participate.</w:t>
      </w:r>
      <w:r/>
    </w:p>
    <w:p>
      <w:pPr>
        <w:pStyle w:val="Heading2"/>
      </w:pPr>
      <w:r>
        <w:t>Small pleasures and useful columnists , culture, cocktails and advice</w:t>
      </w:r>
      <w:r/>
    </w:p>
    <w:p>
      <w:r/>
      <w:r>
        <w:t>The issue mixes weightier features with lighter, usable material: a Pride cocktail recipe, a billiards club profile, a queer girls’ guide to Seattle and the advice column Ask Dirty Lola. These pieces are fun, practical and the kind of short reads you’ll actually use when planning a weekend.</w:t>
      </w:r>
      <w:r/>
    </w:p>
    <w:p>
      <w:r/>
      <w:r>
        <w:t>They also make the magazine approachable, one minute you’re reading a profile of an organiser, the next you’re learning to make a Berry Proud Margarita. If you prefer a magazine that’s both joyful and actionable, GO’s pacing hits that sweet spot.</w:t>
      </w:r>
      <w:r/>
    </w:p>
    <w:p>
      <w:r/>
      <w:r>
        <w:t>It's a small change that can make your Pride plans richer and more connected.</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9">
        <w:r>
          <w:rPr>
            <w:color w:val="0000EE"/>
            <w:u w:val="single"/>
          </w:rPr>
          <w:t>[2]</w:t>
        </w:r>
      </w:hyperlink>
      <w:r>
        <w:t xml:space="preserve">, </w:t>
      </w:r>
      <w:hyperlink r:id="rId11">
        <w:r>
          <w:rPr>
            <w:color w:val="0000EE"/>
            <w:u w:val="single"/>
          </w:rPr>
          <w:t>[4]</w:t>
        </w:r>
      </w:hyperlink>
      <w:r>
        <w:t xml:space="preserve">- Paragraph 3: </w:t>
      </w:r>
      <w:hyperlink r:id="rId9">
        <w:r>
          <w:rPr>
            <w:color w:val="0000EE"/>
            <w:u w:val="single"/>
          </w:rPr>
          <w:t>[2]</w:t>
        </w:r>
      </w:hyperlink>
      <w:r>
        <w:t xml:space="preserve">, </w:t>
      </w:r>
      <w:hyperlink r:id="rId12">
        <w:r>
          <w:rPr>
            <w:color w:val="0000EE"/>
            <w:u w:val="single"/>
          </w:rPr>
          <w:t>[5]</w:t>
        </w:r>
      </w:hyperlink>
      <w:r>
        <w:t xml:space="preserve">- Paragraph 4: </w:t>
      </w:r>
      <w:hyperlink r:id="rId9">
        <w:r>
          <w:rPr>
            <w:color w:val="0000EE"/>
            <w:u w:val="single"/>
          </w:rPr>
          <w:t>[2]</w:t>
        </w:r>
      </w:hyperlink>
      <w:r>
        <w:t xml:space="preserve">, </w:t>
      </w:r>
      <w:hyperlink r:id="rId11">
        <w:r>
          <w:rPr>
            <w:color w:val="0000EE"/>
            <w:u w:val="single"/>
          </w:rPr>
          <w:t>[4]</w:t>
        </w:r>
      </w:hyperlink>
      <w:r>
        <w:t xml:space="preserve">- Paragraph 5: </w:t>
      </w:r>
      <w:hyperlink r:id="rId9">
        <w:r>
          <w:rPr>
            <w:color w:val="0000EE"/>
            <w:u w:val="single"/>
          </w:rPr>
          <w:t>[2]</w:t>
        </w:r>
      </w:hyperlink>
      <w:r>
        <w:t xml:space="preserve">, </w:t>
      </w:r>
      <w:hyperlink r:id="rId13">
        <w:r>
          <w:rPr>
            <w:color w:val="0000EE"/>
            <w:u w:val="single"/>
          </w:rPr>
          <w:t>[6]</w:t>
        </w:r>
      </w:hyperlink>
      <w:r>
        <w:t xml:space="preserve">- Paragraph 6: </w:t>
      </w:r>
      <w:hyperlink r:id="rId9">
        <w:r>
          <w:rPr>
            <w:color w:val="0000EE"/>
            <w:u w:val="single"/>
          </w:rPr>
          <w:t>[2]</w:t>
        </w:r>
      </w:hyperlink>
      <w:r>
        <w:t xml:space="preserve">, </w:t>
      </w:r>
      <w:hyperlink r:id="rId14">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https://gomag.com/article/gos-2026-pride-issue-is-here/</w:t>
        </w:r>
      </w:hyperlink>
      <w:r>
        <w:t xml:space="preserve"> - Please view link - unable to able to access data</w:t>
      </w:r>
      <w:r/>
    </w:p>
    <w:p>
      <w:pPr>
        <w:pStyle w:val="ListNumber"/>
        <w:spacing w:line="240" w:lineRule="auto"/>
        <w:ind w:left="720"/>
      </w:pPr>
      <w:r/>
      <w:hyperlink r:id="rId9">
        <w:r>
          <w:rPr>
            <w:color w:val="0000EE"/>
            <w:u w:val="single"/>
          </w:rPr>
          <w:t>https://gomag.com/article/gos-2026-pride-issue-is-here/</w:t>
        </w:r>
      </w:hyperlink>
      <w:r>
        <w:t xml:space="preserve"> - GO Magazine's 2026 Pride Issue features singer-songwriter Jade LeMac on the cover. The issue includes interviews with notable women such as WNBA star Saniya Rivers, Towa Bird, Tobin Heath, and Lauren Chan. It also highlights events like Re-United: NYC Pride’s Official Womxn’s event, Pa’Ella Women’s Camping Weekend in Northern Pennsylvania, and the 15th Annual LezVolley tournament on Fire Island. The magazine offers a queer girl’s guide to Seattle and discusses the work of NYC’s LGBT Center.</w:t>
      </w:r>
      <w:r/>
    </w:p>
    <w:p>
      <w:pPr>
        <w:pStyle w:val="ListNumber"/>
        <w:spacing w:line="240" w:lineRule="auto"/>
        <w:ind w:left="720"/>
      </w:pPr>
      <w:r/>
      <w:hyperlink r:id="rId10">
        <w:r>
          <w:rPr>
            <w:color w:val="0000EE"/>
            <w:u w:val="single"/>
          </w:rPr>
          <w:t>https://www.nycpride.org/news-press-media/nyc-pride-unveils-2026-theme</w:t>
        </w:r>
      </w:hyperlink>
      <w:r>
        <w:t xml:space="preserve"> - NYC Pride has announced its 2026 theme as 'For All of Us,' referencing a quote attributed to Marsha P. Johnson: 'There is no pride for some of us without liberation for all of us.' The theme aims to honour LGBTQIA+ trailblazers and centre justice for the entire community, especially amid increasing attacks on trans and non-binary individuals.</w:t>
      </w:r>
      <w:r/>
    </w:p>
    <w:p>
      <w:pPr>
        <w:pStyle w:val="ListNumber"/>
        <w:spacing w:line="240" w:lineRule="auto"/>
        <w:ind w:left="720"/>
      </w:pPr>
      <w:r/>
      <w:hyperlink r:id="rId11">
        <w:r>
          <w:rPr>
            <w:color w:val="0000EE"/>
            <w:u w:val="single"/>
          </w:rPr>
          <w:t>https://www.nycpride.org/press-release/nyc-pride-shares-full-event-slate-for-2026/</w:t>
        </w:r>
      </w:hyperlink>
      <w:r>
        <w:t xml:space="preserve"> - NYC Pride has unveiled its full slate of events for 2026, including the Pride March on June 28, 2026, PrideFest, and Youth Pride. These events aim to unite LGBTQIA+ individuals worldwide in the birthplace of the modern Pride movement to celebrate resilience and continue the fight for equality.</w:t>
      </w:r>
      <w:r/>
    </w:p>
    <w:p>
      <w:pPr>
        <w:pStyle w:val="ListNumber"/>
        <w:spacing w:line="240" w:lineRule="auto"/>
        <w:ind w:left="720"/>
      </w:pPr>
      <w:r/>
      <w:hyperlink r:id="rId12">
        <w:r>
          <w:rPr>
            <w:color w:val="0000EE"/>
            <w:u w:val="single"/>
          </w:rPr>
          <w:t>https://seattlepride.org/</w:t>
        </w:r>
      </w:hyperlink>
      <w:r>
        <w:t xml:space="preserve"> - Seattle Pride coordinates advocacy and allyship efforts year-round to promote diversity and inclusivity. Their 2026 events include Seattle Pride in the Park on June 6, 2026, and the Seattle Pride Parade on June 28, 2026, featuring a lineup of international artists, drag performers, and DJs.</w:t>
      </w:r>
      <w:r/>
    </w:p>
    <w:p>
      <w:pPr>
        <w:pStyle w:val="ListNumber"/>
        <w:spacing w:line="240" w:lineRule="auto"/>
        <w:ind w:left="720"/>
      </w:pPr>
      <w:r/>
      <w:hyperlink r:id="rId13">
        <w:r>
          <w:rPr>
            <w:color w:val="0000EE"/>
            <w:u w:val="single"/>
          </w:rPr>
          <w:t>https://prideparadeguide.com/cities/seattle/</w:t>
        </w:r>
      </w:hyperlink>
      <w:r>
        <w:t xml:space="preserve"> - Seattle Pride is the Pacific Northwest's largest Pride celebration, drawing over 400,000 people to downtown Seattle and Capitol Hill for a weekend of parades, festivals, and community events. The parade ends at Seattle Center, home of the Space Needle, making it one of the most scenic Pride destinations in the country.</w:t>
      </w:r>
      <w:r/>
    </w:p>
    <w:p>
      <w:pPr>
        <w:pStyle w:val="ListNumber"/>
        <w:spacing w:line="240" w:lineRule="auto"/>
        <w:ind w:left="720"/>
      </w:pPr>
      <w:r/>
      <w:hyperlink r:id="rId14">
        <w:r>
          <w:rPr>
            <w:color w:val="0000EE"/>
            <w:u w:val="single"/>
          </w:rPr>
          <w:t>https://www.fox13seattle.com/news/queer-pride-festival-2026-lineup</w:t>
        </w:r>
      </w:hyperlink>
      <w:r>
        <w:t xml:space="preserve"> - Seattle’s Queer/Pride Festival has announced its 2026 lineup, bringing a dynamic slate of performers to the Capitol Hill neighborhood at the end of June. The event will feature headliners including Emmy-nominated Keke Palmer, platinum-selling rapper JT, and house-music trailblazer Honey Dijon.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gomag.com/article/gos-2026-pride-issue-is-here/" TargetMode="External"/><Relationship Id="rId10" Type="http://schemas.openxmlformats.org/officeDocument/2006/relationships/hyperlink" Target="https://www.nycpride.org/news-press-media/nyc-pride-unveils-2026-theme" TargetMode="External"/><Relationship Id="rId11" Type="http://schemas.openxmlformats.org/officeDocument/2006/relationships/hyperlink" Target="https://www.nycpride.org/press-release/nyc-pride-shares-full-event-slate-for-2026/" TargetMode="External"/><Relationship Id="rId12" Type="http://schemas.openxmlformats.org/officeDocument/2006/relationships/hyperlink" Target="https://seattlepride.org/" TargetMode="External"/><Relationship Id="rId13" Type="http://schemas.openxmlformats.org/officeDocument/2006/relationships/hyperlink" Target="https://prideparadeguide.com/cities/seattle/" TargetMode="External"/><Relationship Id="rId14" Type="http://schemas.openxmlformats.org/officeDocument/2006/relationships/hyperlink" Target="https://www.fox13seattle.com/news/queer-pride-festival-2026-lineu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