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Market Picks: Shop Local LGBTQ+ Artisans in Alton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heading to Alton for a colourful Saturday market that spotlights LGBTQ+ makers, raises money for Alton Pride and serves up food and drink specials , a feel-good way to support local artisans during Pride Month.</w:t>
      </w:r>
      <w:r/>
    </w:p>
    <w:p>
      <w:r/>
      <w:r>
        <w:t>Essential Takeaways</w:t>
      </w:r>
      <w:r/>
      <w:r/>
    </w:p>
    <w:p>
      <w:pPr>
        <w:pStyle w:val="ListBullet"/>
        <w:spacing w:line="240" w:lineRule="auto"/>
        <w:ind w:left="720"/>
      </w:pPr>
      <w:r/>
      <w:r>
        <w:rPr>
          <w:b/>
        </w:rPr>
        <w:t>When and where:</w:t>
      </w:r>
      <w:r>
        <w:t xml:space="preserve"> The Pride Market runs 11:30am–3:30pm on Saturday 13 June at Old Bakery Beer Company in Alton.</w:t>
      </w:r>
      <w:r/>
    </w:p>
    <w:p>
      <w:pPr>
        <w:pStyle w:val="ListBullet"/>
        <w:spacing w:line="240" w:lineRule="auto"/>
        <w:ind w:left="720"/>
      </w:pPr>
      <w:r/>
      <w:r>
        <w:rPr>
          <w:b/>
        </w:rPr>
        <w:t>Good causes:</w:t>
      </w:r>
      <w:r>
        <w:t xml:space="preserve"> All vendor fees go to Alton Pride, with in-venue round-up donations welcomed at the register.</w:t>
      </w:r>
      <w:r/>
    </w:p>
    <w:p>
      <w:pPr>
        <w:pStyle w:val="ListBullet"/>
        <w:spacing w:line="240" w:lineRule="auto"/>
        <w:ind w:left="720"/>
      </w:pPr>
      <w:r/>
      <w:r>
        <w:rPr>
          <w:b/>
        </w:rPr>
        <w:t>What to expect:</w:t>
      </w:r>
      <w:r>
        <w:t xml:space="preserve"> A mix of crafts, candles, soaps, art and baked goods , plus themed custom merchandise and drink specials.</w:t>
      </w:r>
      <w:r/>
    </w:p>
    <w:p>
      <w:pPr>
        <w:pStyle w:val="ListBullet"/>
        <w:spacing w:line="240" w:lineRule="auto"/>
        <w:ind w:left="720"/>
      </w:pPr>
      <w:r/>
      <w:r>
        <w:rPr>
          <w:b/>
        </w:rPr>
        <w:t>Vibe:</w:t>
      </w:r>
      <w:r>
        <w:t xml:space="preserve"> Community-focused, inclusive and lively; an easy, local way to celebrate Pride Month while shopping small.</w:t>
      </w:r>
      <w:r/>
      <w:r/>
    </w:p>
    <w:p>
      <w:pPr>
        <w:pStyle w:val="Heading2"/>
      </w:pPr>
      <w:r>
        <w:t>A neighbourhood taproom turned community showcase</w:t>
      </w:r>
      <w:r/>
    </w:p>
    <w:p>
      <w:r/>
      <w:r>
        <w:t>Old Bakery Beer Company is using its event space again to host the fifth annual Pride Market, and you can practically smell the pastries and hops before you arrive. The brewery has become a regular market venue, offering makers a friendly, well-trafficked spot to show wares. For locals who like to browse with a coffee or pint in hand, this is the kind of casual, social shopping experience that feels more like an afternoon out than a chore.</w:t>
      </w:r>
      <w:r/>
    </w:p>
    <w:p>
      <w:pPr>
        <w:pStyle w:val="Heading2"/>
      </w:pPr>
      <w:r>
        <w:t>Who’s selling , and why it matters</w:t>
      </w:r>
      <w:r/>
    </w:p>
    <w:p>
      <w:r/>
      <w:r>
        <w:t>This year’s vendor roster reads like a maker’s directory: potters, candle-makers, graphic designers, bakers and indie jewellery creators among them. Names include Viridescent Creation, Lotus Aromatherapy, Glaze Pastry Co. and MyBleedingHeartDesigns, with dozens more bringing a range of price points and tactile delights. Supporting these stalls means putting money directly into the creative community and into Alton Pride, which organises a larger festival later in the summer.</w:t>
      </w:r>
      <w:r/>
    </w:p>
    <w:p>
      <w:pPr>
        <w:pStyle w:val="Heading2"/>
      </w:pPr>
      <w:r>
        <w:t>Pride Month energy, without the overwhelm</w:t>
      </w:r>
      <w:r/>
    </w:p>
    <w:p>
      <w:r/>
      <w:r>
        <w:t>If a big parade isn’t your thing, markets are a quieter way to join Pride Month celebrations , personal, low-pressure and full of small moments of connection. The market’s theme links nicely to Pride in June, and the organisers are leaning into inclusivity: allies and LGBTQ+ makers share the floor, while shoppers can round up at the till to boost the local nonprofit. Expect a festive but relaxed atmosphere and a few fun, custom merch pieces you won’t find online.</w:t>
      </w:r>
      <w:r/>
    </w:p>
    <w:p>
      <w:pPr>
        <w:pStyle w:val="Heading2"/>
      </w:pPr>
      <w:r>
        <w:t>Practical tips for shoppers</w:t>
      </w:r>
      <w:r/>
    </w:p>
    <w:p>
      <w:r/>
      <w:r>
        <w:t>Arrive mid-day to catch the full vendor lineup and any food specials, but earlier if you want first pick of popular handmade items. Bring cash for smaller stalls, though most vendors will accept cards; comfortable shoes help if you plan to linger. If you’re buying for someone specific, ask makers about custom orders , many stallholders take commissions, which is handy if you spot something almost-right.</w:t>
      </w:r>
      <w:r/>
    </w:p>
    <w:p>
      <w:pPr>
        <w:pStyle w:val="Heading2"/>
      </w:pPr>
      <w:r>
        <w:t>What this means for Alton’s creative scene</w:t>
      </w:r>
      <w:r/>
    </w:p>
    <w:p>
      <w:r/>
      <w:r>
        <w:t>Small events like this keep local makers visible between bigger festivals, and every market helps build momentum for the September Alton Pride festival. Locals and visitors buying direct from creators create a cycle that funds more events, more commissions and more reasons for makers to keep practising their craft. It’s community-building in real time, with a side of pastry and beer.</w:t>
      </w:r>
      <w:r/>
    </w:p>
    <w:p>
      <w:r/>
      <w:r>
        <w:t>It's a small change that can make every Pride Month purchase feel more personal and more powerful.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https://www.riverbender.com/news/details/altons-pride-market-to-support-lgbtq-artisans-during-pride-month-94234.cfm</w:t>
        </w:r>
      </w:hyperlink>
      <w:r>
        <w:t xml:space="preserve"> - Please view link - unable to able to access data</w:t>
      </w:r>
      <w:r/>
    </w:p>
    <w:p>
      <w:pPr>
        <w:pStyle w:val="ListNumber"/>
        <w:spacing w:line="240" w:lineRule="auto"/>
        <w:ind w:left="720"/>
      </w:pPr>
      <w:r/>
      <w:hyperlink r:id="rId10">
        <w:r>
          <w:rPr>
            <w:color w:val="0000EE"/>
            <w:u w:val="single"/>
          </w:rPr>
          <w:t>https://www.riverbender.com/events/details.cfm?seriesid=52865</w:t>
        </w:r>
      </w:hyperlink>
      <w:r>
        <w:t xml:space="preserve"> - The Old Bakery Beer Company in Alton, Illinois, is hosting its fifth annual Pride Market on Saturday, June 13, 2026, from 11:30 AM to 3:30 PM. The event features local LGBTQ+ and ally artisans, offering a variety of handmade crafts and goods. Attendees can also enjoy food and drink specials, as well as custom merchandise. All vendor fees will support Alton Pride, and shoppers have the option to round up their purchases to further contribute to the nonprofit. The event aims to celebrate Pride Month and support the local LGBTQ+ community.</w:t>
      </w:r>
      <w:r/>
    </w:p>
    <w:p>
      <w:pPr>
        <w:pStyle w:val="ListNumber"/>
        <w:spacing w:line="240" w:lineRule="auto"/>
        <w:ind w:left="720"/>
      </w:pPr>
      <w:r/>
      <w:hyperlink r:id="rId11">
        <w:r>
          <w:rPr>
            <w:color w:val="0000EE"/>
            <w:u w:val="single"/>
          </w:rPr>
          <w:t>https://www.riversandroutes.com/events/old-bakery-beer-pride-market-2026/</w:t>
        </w:r>
      </w:hyperlink>
      <w:r>
        <w:t xml:space="preserve"> - The Old Bakery Beer Company in Alton, Illinois, is hosting its fifth annual Pride Market on Saturday, June 13, 2026, from 11:30 AM to 3:30 PM. The event showcases LGBTQ+ and ally artists and farmers, offering unique handmade crafts, fresh local produce, and themed specials from the brewery. The market aims to celebrate community, creativity, and pride while supporting a local cause. The Old Bakery Beer Company is a certified organic craft brewery located in downtown Alton, known for its all-organic beers and community-focused events.</w:t>
      </w:r>
      <w:r/>
    </w:p>
    <w:p>
      <w:pPr>
        <w:pStyle w:val="ListNumber"/>
        <w:spacing w:line="240" w:lineRule="auto"/>
        <w:ind w:left="720"/>
      </w:pPr>
      <w:r/>
      <w:hyperlink r:id="rId12">
        <w:r>
          <w:rPr>
            <w:color w:val="0000EE"/>
            <w:u w:val="single"/>
          </w:rPr>
          <w:t>https://altonpride.com/festival</w:t>
        </w:r>
      </w:hyperlink>
      <w:r>
        <w:t xml:space="preserve"> - Alton Pride is accepting vendor applications for its 5th Annual Pride Festival, scheduled for Saturday, September 12, 2026, from 11:00 AM to 7:00 PM in downtown Alton along Belle Street. The festival will feature vendor booths, food trucks, live music, and drag performances. Admission is free, and the event aims to celebrate the LGBTQ+ community with a day of fun and inclusivity. The festival is organized by Alton Pride, a local organization dedicated to supporting and celebrating the LGBTQ+ community in Alton, Illinois.</w:t>
      </w:r>
      <w:r/>
    </w:p>
    <w:p>
      <w:pPr>
        <w:pStyle w:val="ListNumber"/>
        <w:spacing w:line="240" w:lineRule="auto"/>
        <w:ind w:left="720"/>
      </w:pPr>
      <w:r/>
      <w:hyperlink r:id="rId14">
        <w:r>
          <w:rPr>
            <w:color w:val="0000EE"/>
            <w:u w:val="single"/>
          </w:rPr>
          <w:t>https://www.riversandroutes.com/events/alton-pride-festival-2026/</w:t>
        </w:r>
      </w:hyperlink>
      <w:r>
        <w:t xml:space="preserve"> - The 5th Annual Alton Pride Festival is scheduled for Saturday, September 12, 2026, from 11:00 AM to 7:00 PM in downtown Alton along Belle Street. The festival will feature vendor booths, food trucks, live music, and drag performances. Admission is free, and the event aims to celebrate the LGBTQ+ community with a day of fun and inclusivity. The festival is organized by Alton Pride, a local organization dedicated to supporting and celebrating the LGBTQ+ community in Alton, Illinois.</w:t>
      </w:r>
      <w:r/>
    </w:p>
    <w:p>
      <w:pPr>
        <w:pStyle w:val="ListNumber"/>
        <w:spacing w:line="240" w:lineRule="auto"/>
        <w:ind w:left="720"/>
      </w:pPr>
      <w:r/>
      <w:hyperlink r:id="rId13">
        <w:r>
          <w:rPr>
            <w:color w:val="0000EE"/>
            <w:u w:val="single"/>
          </w:rPr>
          <w:t>https://www.thebiggaymarketllc.com/</w:t>
        </w:r>
      </w:hyperlink>
      <w:r>
        <w:t xml:space="preserve"> - The Big Gay Market is an LGBTQ+ focused art market that aims to be fun for everyone. The next market is scheduled for June 19th – 21st, 2026, at the Alliant Energy Center in Madison, Wisconsin. The event will feature a variety of vendors offering art, jewelry, vintage items, and more. The market is open to all and aims to celebrate the LGBTQ+ community through art and culture. The Big Gay Market is known for its inclusive atmosphere and diverse range of vendors.</w:t>
      </w:r>
      <w:r/>
    </w:p>
    <w:p>
      <w:pPr>
        <w:pStyle w:val="ListNumber"/>
        <w:spacing w:line="240" w:lineRule="auto"/>
        <w:ind w:left="720"/>
      </w:pPr>
      <w:r/>
      <w:hyperlink r:id="rId15">
        <w:r>
          <w:rPr>
            <w:color w:val="0000EE"/>
            <w:u w:val="single"/>
          </w:rPr>
          <w:t>https://www.transjoynetwork.org.uk/alton-pride/</w:t>
        </w:r>
      </w:hyperlink>
      <w:r>
        <w:t xml:space="preserve"> - Alton Pride 2026 is a family-friendly event full of queer joy and love, scheduled for Saturday, June 13, 2026, from 11:00 AM to 6:00 PM at Alton Public Gardens in Alton, Hampshire. The event will commence with a street march assembling on Butts Green, followed by a parade along Butt's Road and towards Alton Lady Place Car Park. The festivities will continue at Alton Public Gardens with live music, stalls, refreshment stands, and appearances from drag performers. The event aims to celebrate the LGBTQ+ community with a day of fun and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iverbender.com/news/details/altons-pride-market-to-support-lgbtq-artisans-during-pride-month-94234.cfm" TargetMode="External"/><Relationship Id="rId10" Type="http://schemas.openxmlformats.org/officeDocument/2006/relationships/hyperlink" Target="https://www.riverbender.com/events/details.cfm?seriesid=52865" TargetMode="External"/><Relationship Id="rId11" Type="http://schemas.openxmlformats.org/officeDocument/2006/relationships/hyperlink" Target="https://www.riversandroutes.com/events/old-bakery-beer-pride-market-2026/" TargetMode="External"/><Relationship Id="rId12" Type="http://schemas.openxmlformats.org/officeDocument/2006/relationships/hyperlink" Target="https://altonpride.com/festival" TargetMode="External"/><Relationship Id="rId13" Type="http://schemas.openxmlformats.org/officeDocument/2006/relationships/hyperlink" Target="https://www.thebiggaymarketllc.com/" TargetMode="External"/><Relationship Id="rId14" Type="http://schemas.openxmlformats.org/officeDocument/2006/relationships/hyperlink" Target="https://www.riversandroutes.com/events/alton-pride-festival-2026/" TargetMode="External"/><Relationship Id="rId15" Type="http://schemas.openxmlformats.org/officeDocument/2006/relationships/hyperlink" Target="https://www.transjoynetwork.org.uk/alton-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