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House San Francisco: A Safe Sports Space for Queer Fans and Athletes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to cheer a new, welcoming sports hub, Pride House San Francisco, opened ahead of the 2026 World Cup to give queer and trans athletes, fans and local teams a safe, joyful place to watch, connect and play. It’s a grassroots, Bay Area-flavoured venue where inclusion, community and sport meet.</w:t>
      </w:r>
      <w:r/>
    </w:p>
    <w:p>
      <w:r/>
      <w:r>
        <w:t>Essential Takeaways</w:t>
      </w:r>
      <w:r/>
      <w:r/>
    </w:p>
    <w:p>
      <w:pPr>
        <w:pStyle w:val="ListBullet"/>
        <w:spacing w:line="240" w:lineRule="auto"/>
        <w:ind w:left="720"/>
      </w:pPr>
      <w:r/>
      <w:r>
        <w:rPr>
          <w:b/>
        </w:rPr>
        <w:t>New venue:</w:t>
      </w:r>
      <w:r>
        <w:t xml:space="preserve"> Pride House San Francisco opened in June as a dedicated queer sports space timed with World Cup 2026 events.</w:t>
      </w:r>
      <w:r/>
    </w:p>
    <w:p>
      <w:pPr>
        <w:pStyle w:val="ListBullet"/>
        <w:spacing w:line="240" w:lineRule="auto"/>
        <w:ind w:left="720"/>
      </w:pPr>
      <w:r/>
      <w:r>
        <w:rPr>
          <w:b/>
        </w:rPr>
        <w:t>Community-driven:</w:t>
      </w:r>
      <w:r>
        <w:t xml:space="preserve"> Organised by San Francisco Spikes, All Out and the SF LGBT Center, it aims to be "radically welcoming" with parties, panels and grassroots programming.</w:t>
      </w:r>
      <w:r/>
    </w:p>
    <w:p>
      <w:pPr>
        <w:pStyle w:val="ListBullet"/>
        <w:spacing w:line="240" w:lineRule="auto"/>
        <w:ind w:left="720"/>
      </w:pPr>
      <w:r/>
      <w:r>
        <w:rPr>
          <w:b/>
        </w:rPr>
        <w:t>Local impact:</w:t>
      </w:r>
      <w:r>
        <w:t xml:space="preserve"> The space highlights queer athletic groups, from gay softball and ultimate frisbee to the WNBA-inspired Golden State Valkyries, and encourages people to join local teams.</w:t>
      </w:r>
      <w:r/>
    </w:p>
    <w:p>
      <w:pPr>
        <w:pStyle w:val="ListBullet"/>
        <w:spacing w:line="240" w:lineRule="auto"/>
        <w:ind w:left="720"/>
      </w:pPr>
      <w:r/>
      <w:r>
        <w:rPr>
          <w:b/>
        </w:rPr>
        <w:t>Accessible vibe:</w:t>
      </w:r>
      <w:r>
        <w:t xml:space="preserve"> Events include watch parties, fundraisers and wellness sessions, offering a mix of high-energy and low-key activities that feel inclusive and easy to join.</w:t>
      </w:r>
      <w:r/>
    </w:p>
    <w:p>
      <w:pPr>
        <w:pStyle w:val="ListBullet"/>
        <w:spacing w:line="240" w:lineRule="auto"/>
        <w:ind w:left="720"/>
      </w:pPr>
      <w:r/>
      <w:r>
        <w:rPr>
          <w:b/>
        </w:rPr>
        <w:t>Legacy goal:</w:t>
      </w:r>
      <w:r>
        <w:t xml:space="preserve"> Organisers want Pride House SF to outlast the tournament, leaving sustainable community programmes and connections.</w:t>
      </w:r>
      <w:r/>
      <w:r/>
    </w:p>
    <w:p>
      <w:pPr>
        <w:pStyle w:val="Heading2"/>
      </w:pPr>
      <w:r>
        <w:t>Why Pride House San Francisco matters right now</w:t>
      </w:r>
      <w:r/>
    </w:p>
    <w:p>
      <w:r/>
      <w:r>
        <w:t>Pride House SF arrived at a perfect moment: the Bay Area will host World Cup matches and the city has a long history of inventing queer-first spaces. The venue gives people a place to gather that’s both celebratory and safe, so you don’t have to compromise your identity for your love of sport. Attending felt lively and human, nearly a hundred people turned up for the official launch, the room buzzing with excitement and the faint tang of anticipation.</w:t>
      </w:r>
      <w:r/>
    </w:p>
    <w:p>
      <w:r/>
      <w:r>
        <w:t>Local queer sports leaders framed the project as overdue. According to the organisers, the idea was to make something that’s for the city, by the city, less a corporate takeover and more a community patchwork sewn from existing clubs, teams and activists.</w:t>
      </w:r>
      <w:r/>
    </w:p>
    <w:p>
      <w:pPr>
        <w:pStyle w:val="Heading2"/>
      </w:pPr>
      <w:r>
        <w:t>Who’s behind it and what you’ll find there</w:t>
      </w:r>
      <w:r/>
    </w:p>
    <w:p>
      <w:r/>
      <w:r>
        <w:t>San Francisco Spikes, the city’s LGBTQ-focused soccer club, joined forces with global equality group All Out and the SF LGBT Center to build Pride House SF. That partnership blends grassroots energy with international visibility, so you get both neighbourhood warmth and a platform that can speak beyond the city.</w:t>
      </w:r>
      <w:r/>
    </w:p>
    <w:p>
      <w:r/>
      <w:r>
        <w:t>Expect a mix of events: watch parties for big matches, panel talks with figures from queer sport, fundraising crawls that mix sport with nightlife, and wellness sessions like queer-friendly yoga. It’s practical, too, organisers want it to be a lasting resource rather than a one-week festival.</w:t>
      </w:r>
      <w:r/>
    </w:p>
    <w:p>
      <w:pPr>
        <w:pStyle w:val="Heading2"/>
      </w:pPr>
      <w:r>
        <w:t>How the space connects to local teams and athletes</w:t>
      </w:r>
      <w:r/>
    </w:p>
    <w:p>
      <w:r/>
      <w:r>
        <w:t>Pride House SF is notable for spotlighting teams you actually run into around town: gay softball crews, ultimate frisbee leagues and new women-focused squads such as the Golden State Valkyries. Coaches and hall-of-fame inductees attended the launch and talked about how visible, affirming spaces bring people back to sport.</w:t>
      </w:r>
      <w:r/>
    </w:p>
    <w:p>
      <w:r/>
      <w:r>
        <w:t>If you’ve ever felt sports weren’t for you, this is the antidote. Organisers hope newcomers will come for the matches and stay for the leagues, there are easy entry points for people who want to try a team without pressure, and plenty of seasoned players ready to welcome them.</w:t>
      </w:r>
      <w:r/>
    </w:p>
    <w:p>
      <w:pPr>
        <w:pStyle w:val="Heading2"/>
      </w:pPr>
      <w:r>
        <w:t>Practical tips for visitors and would-be players</w:t>
      </w:r>
      <w:r/>
    </w:p>
    <w:p>
      <w:r/>
      <w:r>
        <w:t>If you’re planning to go, think about what you want from the visit, are you there for the atmosphere, to meet a team, or to take part in a wellness drop-in? Check the Pride House SF schedule for events like watch parties and yoga so you can pick something that suits your energy level. Bring friends, but also don’t be shy about showing up solo; the space is set up to be approachable.</w:t>
      </w:r>
      <w:r/>
    </w:p>
    <w:p>
      <w:r/>
      <w:r>
        <w:t>For players, sizing up the right team matters: look for beginner-friendly sessions, compare commitment levels, and ask about equipment needs. Many teams run casual meetups before formal training begins, which is a gentle way to test the waters.</w:t>
      </w:r>
      <w:r/>
    </w:p>
    <w:p>
      <w:pPr>
        <w:pStyle w:val="Heading2"/>
      </w:pPr>
      <w:r>
        <w:t>What comes next and why it might stick</w:t>
      </w:r>
      <w:r/>
    </w:p>
    <w:p>
      <w:r/>
      <w:r>
        <w:t>Organisers have one eye on legacy, this isn’t just a World Cup stunt. They want Pride House SF to grow into a recurring resource for future tournaments and local sporting seasons. That means building relationships with teams, maintaining a schedule of programming, and keeping the space financially sustainable.</w:t>
      </w:r>
      <w:r/>
    </w:p>
    <w:p>
      <w:r/>
      <w:r>
        <w:t>If it succeeds, the model could be copied elsewhere: a queer-centred hub that mixes matches, conversation and community-building, proving that sport can knit people together in ways other activities don’t.</w:t>
      </w:r>
      <w:r/>
    </w:p>
    <w:p>
      <w:r/>
      <w:r>
        <w:t>It's a small change that can make every match and meetup feel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https://www.ebar.com/story/167246/</w:t>
        </w:r>
      </w:hyperlink>
      <w:r>
        <w:t xml:space="preserve"> - Please view link - unable to able to access data</w:t>
      </w:r>
      <w:r/>
    </w:p>
    <w:p>
      <w:pPr>
        <w:pStyle w:val="ListNumber"/>
        <w:spacing w:line="240" w:lineRule="auto"/>
        <w:ind w:left="720"/>
      </w:pPr>
      <w:r/>
      <w:hyperlink r:id="rId10">
        <w:r>
          <w:rPr>
            <w:color w:val="0000EE"/>
            <w:u w:val="single"/>
          </w:rPr>
          <w:t>https://www.nclrights.org/about-us/press-release/national-center-for-lesbian-rights-lgbtq-sports-consultant-helen-carroll-inducted-into-lgbtq-sports-hall-of-fame/</w:t>
        </w:r>
      </w:hyperlink>
      <w:r>
        <w:t xml:space="preserve"> - Helen Carroll, a former NCAA coach and LGBTQ+ sports advocate, was inducted into the LGBTQ Sports Hall of Fame in 2025. She led the National Center for Lesbian Rights' Sports Project from 2001 to 2017, providing legal advocacy for LGBTQ+ athletes and coaches. Carroll also founded the Common Ground program, bridging gaps between LGBTQ+ athletes and faith-based colleges. Her contributions have been pivotal in promoting inclusion and fairness in sports for the LGBTQ+ community.</w:t>
      </w:r>
      <w:r/>
    </w:p>
    <w:p>
      <w:pPr>
        <w:pStyle w:val="ListNumber"/>
        <w:spacing w:line="240" w:lineRule="auto"/>
        <w:ind w:left="720"/>
      </w:pPr>
      <w:r/>
      <w:hyperlink r:id="rId12">
        <w:r>
          <w:rPr>
            <w:color w:val="0000EE"/>
            <w:u w:val="single"/>
          </w:rPr>
          <w:t>https://www.sfcenter.org/event/pride-house-sf-x-queer-well-yoga-with-cyrus-3/</w:t>
        </w:r>
      </w:hyperlink>
      <w:r>
        <w:t xml:space="preserve"> - Pride House SF, in partnership with Queer &amp; Well, is hosting a bi-weekly yoga series led by Cyrus Ebadat. The sessions aim to create a space for LGBTQ+ individuals to move, connect, and express themselves freely. The initiative is part of Pride House SF's mission to provide a welcoming environment for the queer community during the 2026 FIFA World Cup and beyond, promoting inclusion and visibility in sports and culture.</w:t>
      </w:r>
      <w:r/>
    </w:p>
    <w:p>
      <w:pPr>
        <w:pStyle w:val="ListNumber"/>
        <w:spacing w:line="240" w:lineRule="auto"/>
        <w:ind w:left="720"/>
      </w:pPr>
      <w:r/>
      <w:hyperlink r:id="rId11">
        <w:r>
          <w:rPr>
            <w:color w:val="0000EE"/>
            <w:u w:val="single"/>
          </w:rPr>
          <w:t>https://www.linkedin.com/company/pride-house-san-francisco</w:t>
        </w:r>
      </w:hyperlink>
      <w:r>
        <w:t xml:space="preserve"> - Pride House San Francisco is a non-profit organization established to support LGBTQ+ fans, athletes, and allies during the 2026 FIFA World Cup. Hosted by the SF LGBT Center and SF Spikes, it aims to create an inclusive space for the queer community, offering a dynamic lineup of events and activations. As part of the global Pride House International network, its mission is to provide a safe and celebratory environment for everyone to enjoy the tournament and engage in meaningful dialogue.</w:t>
      </w:r>
      <w:r/>
    </w:p>
    <w:p>
      <w:pPr>
        <w:pStyle w:val="ListNumber"/>
        <w:spacing w:line="240" w:lineRule="auto"/>
        <w:ind w:left="720"/>
      </w:pPr>
      <w:r/>
      <w:hyperlink r:id="rId14">
        <w:r>
          <w:rPr>
            <w:color w:val="0000EE"/>
            <w:u w:val="single"/>
          </w:rPr>
          <w:t>https://www.sfbayareafwc26.com/bay-area-events/pride-house-sf-presents-big-gay-watch-party-at-beaux</w:t>
        </w:r>
      </w:hyperlink>
      <w:r>
        <w:t xml:space="preserve"> - Pride House SF is hosting a community watch party for the USA vs. Paraguay match at Beaux in San Francisco's Castro district. The event features a drag show, live soccer viewing on multiple screens, special guests from the LGBTQ+ sports community, music, giveaways, and community activations. Attendees are encouraged to support their favorite local LGBTQ+ sports clubs, with the club having the most supporters in attendance winning a $500 donation.</w:t>
      </w:r>
      <w:r/>
    </w:p>
    <w:p>
      <w:pPr>
        <w:pStyle w:val="ListNumber"/>
        <w:spacing w:line="240" w:lineRule="auto"/>
        <w:ind w:left="720"/>
      </w:pPr>
      <w:r/>
      <w:hyperlink r:id="rId13">
        <w:r>
          <w:rPr>
            <w:color w:val="0000EE"/>
            <w:u w:val="single"/>
          </w:rPr>
          <w:t>https://teamsanfrancisco.org/</w:t>
        </w:r>
      </w:hyperlink>
      <w:r>
        <w:t xml:space="preserve"> - Team SF is an organization that unites over 30 LGBTQ+ sports leagues and cultural groups across the Bay Area. It provides scholarships to help LGBTQ+ athletes attend the Gay Games and offers resources to keep the community active and connected. The organization aims to build community through LGBTQ+ sports in San Francisco, fostering inclusivity and support for athletes of all backgrounds.</w:t>
      </w:r>
      <w:r/>
    </w:p>
    <w:p>
      <w:pPr>
        <w:pStyle w:val="ListNumber"/>
        <w:spacing w:line="240" w:lineRule="auto"/>
        <w:ind w:left="720"/>
      </w:pPr>
      <w:r/>
      <w:hyperlink r:id="rId15">
        <w:r>
          <w:rPr>
            <w:color w:val="0000EE"/>
            <w:u w:val="single"/>
          </w:rPr>
          <w:t>https://www.sportsequalityfoundation.org/hall-of-fame</w:t>
        </w:r>
      </w:hyperlink>
      <w:r>
        <w:t xml:space="preserve"> - The LGBTQ Sports Hall of Fame, established in 2013, honours exceptional members of the LGBTQ+ community who have made significant contributions to athletics. In 2025, the Sports Equality Foundation took over responsibility for the renamed LGBTQ Sports Hall of Fame, overseeing its operations moving forward. The Hall of Fame recognises individuals and organizations whose achievements have enhanced sports and athletics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246/" TargetMode="External"/><Relationship Id="rId10" Type="http://schemas.openxmlformats.org/officeDocument/2006/relationships/hyperlink" Target="https://www.nclrights.org/about-us/press-release/national-center-for-lesbian-rights-lgbtq-sports-consultant-helen-carroll-inducted-into-lgbtq-sports-hall-of-fame/" TargetMode="External"/><Relationship Id="rId11" Type="http://schemas.openxmlformats.org/officeDocument/2006/relationships/hyperlink" Target="https://www.linkedin.com/company/pride-house-san-francisco" TargetMode="External"/><Relationship Id="rId12" Type="http://schemas.openxmlformats.org/officeDocument/2006/relationships/hyperlink" Target="https://www.sfcenter.org/event/pride-house-sf-x-queer-well-yoga-with-cyrus-3/" TargetMode="External"/><Relationship Id="rId13" Type="http://schemas.openxmlformats.org/officeDocument/2006/relationships/hyperlink" Target="https://teamsanfrancisco.org/" TargetMode="External"/><Relationship Id="rId14" Type="http://schemas.openxmlformats.org/officeDocument/2006/relationships/hyperlink" Target="https://www.sfbayareafwc26.com/bay-area-events/pride-house-sf-presents-big-gay-watch-party-at-beaux" TargetMode="External"/><Relationship Id="rId15" Type="http://schemas.openxmlformats.org/officeDocument/2006/relationships/hyperlink" Target="https://www.sportsequalityfoundation.org/hall-of-fa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