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Drag Brunches at CF Toronto Eaton Centre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the CF Toronto Eaton Centre for colourful Pride programming, including four drag brunches hosted by Canada’s Drag Race star Makayla Couture and two Pride-themed paint-and-sip tote workshops with Emmy Tran , foodie fun, live performances and creativity in the heart of downtown Toronto.</w:t>
      </w:r>
      <w:r/>
    </w:p>
    <w:p>
      <w:r/>
      <w:r>
        <w:t>Essential Takeaways</w:t>
      </w:r>
      <w:r/>
      <w:r/>
    </w:p>
    <w:p>
      <w:pPr>
        <w:pStyle w:val="ListBullet"/>
        <w:spacing w:line="240" w:lineRule="auto"/>
        <w:ind w:left="720"/>
      </w:pPr>
      <w:r/>
      <w:r>
        <w:rPr>
          <w:b/>
        </w:rPr>
        <w:t>When and where:</w:t>
      </w:r>
      <w:r>
        <w:t xml:space="preserve"> Four drag brunches run June 13–14 at CF Toronto Eaton Centre, with shows at 11 a.m. and 2 p.m., bringing live entertainment and food.</w:t>
      </w:r>
      <w:r/>
    </w:p>
    <w:p>
      <w:pPr>
        <w:pStyle w:val="ListBullet"/>
        <w:spacing w:line="240" w:lineRule="auto"/>
        <w:ind w:left="720"/>
      </w:pPr>
      <w:r/>
      <w:r>
        <w:rPr>
          <w:b/>
        </w:rPr>
        <w:t>Host and vibe:</w:t>
      </w:r>
      <w:r>
        <w:t xml:space="preserve"> Makayla Couture from Canada’s Drag Race leads the shows with a powerhouse cast and high-energy performances; expect a festive, loud atmosphere.</w:t>
      </w:r>
      <w:r/>
    </w:p>
    <w:p>
      <w:pPr>
        <w:pStyle w:val="ListBullet"/>
        <w:spacing w:line="240" w:lineRule="auto"/>
        <w:ind w:left="720"/>
      </w:pPr>
      <w:r/>
      <w:r>
        <w:rPr>
          <w:b/>
        </w:rPr>
        <w:t>Creative alternative:</w:t>
      </w:r>
      <w:r>
        <w:t xml:space="preserve"> Emmy Tran is running two Pride tote paint-and-sip sessions on June 17 and 24, 6:30–8:30 p.m., with materials and a complimentary cocktail included.</w:t>
      </w:r>
      <w:r/>
    </w:p>
    <w:p>
      <w:pPr>
        <w:pStyle w:val="ListBullet"/>
        <w:spacing w:line="240" w:lineRule="auto"/>
        <w:ind w:left="720"/>
      </w:pPr>
      <w:r/>
      <w:r>
        <w:rPr>
          <w:b/>
        </w:rPr>
        <w:t>Community support:</w:t>
      </w:r>
      <w:r>
        <w:t xml:space="preserve"> Ten dollars from every Drag Brunch and Paint &amp; Sip ticket is donated to Rainbow Railroad, supporting at-risk 2SLGBTQIA+ people.</w:t>
      </w:r>
      <w:r/>
    </w:p>
    <w:p>
      <w:pPr>
        <w:pStyle w:val="ListBullet"/>
        <w:spacing w:line="240" w:lineRule="auto"/>
        <w:ind w:left="720"/>
      </w:pPr>
      <w:r/>
      <w:r>
        <w:rPr>
          <w:b/>
        </w:rPr>
        <w:t>Win a spot:</w:t>
      </w:r>
      <w:r>
        <w:t xml:space="preserve"> Queer &amp; Now is giving away two tickets to the June 14, 2 p.m. drag brunch , entrants must be 18+ and of legal drinking age.</w:t>
      </w:r>
      <w:r/>
      <w:r/>
    </w:p>
    <w:p>
      <w:pPr>
        <w:pStyle w:val="Heading2"/>
      </w:pPr>
      <w:r>
        <w:t>Why the Eaton Centre turned into a Pride hub this June</w:t>
      </w:r>
      <w:r/>
    </w:p>
    <w:p>
      <w:r/>
      <w:r>
        <w:t>The Eaton Centre has leaned into Pride programming with a visible, downtown celebration that feels both theatrical and approachable. Right across from Sankofa Square and a short walk from The Village, the mall has become a natural gathering point for visitors who want a splash of colour between shopping stops. Mall organisers told Queer &amp; Now they wanted to spotlight local talent and community organisations, and the mix of drag brunches, an art installation and market stalls makes that clear. If you’ve ever wanted your brunch with a side of confetti, this is it.</w:t>
      </w:r>
      <w:r/>
    </w:p>
    <w:p>
      <w:pPr>
        <w:pStyle w:val="Heading2"/>
      </w:pPr>
      <w:r>
        <w:t>Drag brunches that feel like a proper show</w:t>
      </w:r>
      <w:r/>
    </w:p>
    <w:p>
      <w:r/>
      <w:r>
        <w:t>Hosted by Makayla Couture, the CF Drag Brunches promise more than a DJ and a microphone; organisers describe a full performance line-up paired with food and drink. Shows run twice daily over the weekend, so you can pick the morning or the afternoon slot depending on how late your Friday went. These events lean into spectacle , think theatrical lip-syncs, crowd interaction and big laughs , so pick a seat where you can see the stage. If your group loves flamboyance and sing-alongs, the brunch will hit the sweet spot.</w:t>
      </w:r>
      <w:r/>
    </w:p>
    <w:p>
      <w:pPr>
        <w:pStyle w:val="Heading2"/>
      </w:pPr>
      <w:r>
        <w:t>Paint-and-sip: a calmer, creative Pride option</w:t>
      </w:r>
      <w:r/>
    </w:p>
    <w:p>
      <w:r/>
      <w:r>
        <w:t>If performance isn’t your jam, Emmy Tran’s tote-painting classes offer a quieter, hands-on way to mark Pride. Tran’s work often celebrates queer joy and resistance with vivid colours, and she’s back to teach techniques in colour theory and design over two weekday evenings. Tickets are modestly priced and cover all materials plus a complimentary cocktail at Queen’s Cross Food Hall, making it a relaxed night out where you leave with something you made yourself.</w:t>
      </w:r>
      <w:r/>
    </w:p>
    <w:p>
      <w:pPr>
        <w:pStyle w:val="Heading2"/>
      </w:pPr>
      <w:r>
        <w:t>How the Eaton Centre is collaborating with local artists and vendors</w:t>
      </w:r>
      <w:r/>
    </w:p>
    <w:p>
      <w:r/>
      <w:r>
        <w:t>This year’s Pride programming is heavy on partnerships. The annual Pride market returns to Trinity Square with local 2SLGBTQIA+ artists and vendors across several dates, and the centre commissioned Paul Crombie for an on-site Pride art piece called The Pride Mechanism. Mall spokespeople framed the programming not as tokenism but as a deliberate effort to create meaningful platforms for queer creators. For visitors, that means shopping, art and entertainment that actually reflect Toronto’s diverse communities.</w:t>
      </w:r>
      <w:r/>
    </w:p>
    <w:p>
      <w:pPr>
        <w:pStyle w:val="Heading2"/>
      </w:pPr>
      <w:r>
        <w:t>Tickets, donations and how to enter the giveaway</w:t>
      </w:r>
      <w:r/>
    </w:p>
    <w:p>
      <w:r/>
      <w:r>
        <w:t>Tickets for the brunches and paint-and-sip events are on sale via the Eaton Centre’s site, with $10 from each ticket going to Rainbow Railroad. That’s an easy way to party while supporting an organisation that helps LGBTQ+ people escape persecution. Queer &amp; Now has a giveaway for two tickets to the June 14, 2 p.m. drag brunch , entrants must be 18+ and of legal drinking age in their province. Check the contest page for entry details and deadlines if you want to try your luck.</w:t>
      </w:r>
      <w:r/>
    </w:p>
    <w:p>
      <w:r/>
      <w:r>
        <w:t>It's a small change that can make every celebration feel more colourful and community-minded.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https://nowtoronto.com/culture/makayla-couture-eaton-centre-contect-queer-now/</w:t>
        </w:r>
      </w:hyperlink>
      <w:r>
        <w:t xml:space="preserve"> - Please view link - unable to able to access data</w:t>
      </w:r>
      <w:r/>
    </w:p>
    <w:p>
      <w:pPr>
        <w:pStyle w:val="ListNumber"/>
        <w:spacing w:line="240" w:lineRule="auto"/>
        <w:ind w:left="720"/>
      </w:pPr>
      <w:r/>
      <w:hyperlink r:id="rId10">
        <w:r>
          <w:rPr>
            <w:color w:val="0000EE"/>
            <w:u w:val="single"/>
          </w:rPr>
          <w:t>https://www.todocanada.ca/city/toronto/event/cf-drag-brunch-hosted-by-makayla-couture/</w:t>
        </w:r>
      </w:hyperlink>
      <w:r>
        <w:t xml:space="preserve"> - The CF Drag Brunch, hosted by Canada's Drag Race star Makayla Couture, is scheduled for June 13 and 14, 2026, at CF Toronto Eaton Centre. The event features live performances, high-energy entertainment, and a two-course brunch. Each ticket costs $40, with $10 from every ticket sold donated to Rainbow Railroad, an organisation aiding at-risk 2SLGBTQ+ individuals. The brunches are set for 11:00 AM and 2:00 PM seatings at Level 1, MAC Court, CF Toronto Eaton Centre, 220 Yonge St, Toronto. Tickets can be purchased online or by contacting devin.pinfold@northstrategic.com.</w:t>
      </w:r>
      <w:r/>
    </w:p>
    <w:p>
      <w:pPr>
        <w:pStyle w:val="ListNumber"/>
        <w:spacing w:line="240" w:lineRule="auto"/>
        <w:ind w:left="720"/>
      </w:pPr>
      <w:r/>
      <w:hyperlink r:id="rId11">
        <w:r>
          <w:rPr>
            <w:color w:val="0000EE"/>
            <w:u w:val="single"/>
          </w:rPr>
          <w:t>https://nowtoronto.com/contests-and-promotions/now-toronto-x-cf-eaton-centre-drag-brunch-ticket-giveaway/</w:t>
        </w:r>
      </w:hyperlink>
      <w:r>
        <w:t xml:space="preserve"> - NOW Toronto is offering a contest to win two tickets to the CF Eaton Centre's Drag Brunch on June 14, 2026, at 2 PM. The contest period runs from June 11 to June 12, 2026. The prize includes a pair of tickets valued at $100 CAD. The winner will be announced on social media platforms on June 12, 2026, at 8 PM EST. By participating, entrants agree to the use of their first name, Instagram handle, voice, and/or image in media without further compensation.</w:t>
      </w:r>
      <w:r/>
    </w:p>
    <w:p>
      <w:pPr>
        <w:pStyle w:val="ListNumber"/>
        <w:spacing w:line="240" w:lineRule="auto"/>
        <w:ind w:left="720"/>
      </w:pPr>
      <w:r/>
      <w:hyperlink r:id="rId10">
        <w:r>
          <w:rPr>
            <w:color w:val="0000EE"/>
            <w:u w:val="single"/>
          </w:rPr>
          <w:t>https://www.todocanada.ca/city/toronto/event/cf-drag-brunch-hosted-by-makayla-couture/</w:t>
        </w:r>
      </w:hyperlink>
      <w:r>
        <w:t xml:space="preserve"> - The CF Drag Brunch, hosted by Canada's Drag Race star Makayla Couture, is scheduled for June 13 and 14, 2026, at CF Toronto Eaton Centre. The event features live performances, high-energy entertainment, and a two-course brunch. Each ticket costs $40, with $10 from every ticket sold donated to Rainbow Railroad, an organisation aiding at-risk 2SLGBTQ+ individuals. The brunches are set for 11:00 AM and 2:00 PM seatings at Level 1, MAC Court, CF Toronto Eaton Centre, 220 Yonge St, Toronto. Tickets can be purchased online or by contacting devin.pinfold@northstrategic.com.</w:t>
      </w:r>
      <w:r/>
    </w:p>
    <w:p>
      <w:pPr>
        <w:pStyle w:val="ListNumber"/>
        <w:spacing w:line="240" w:lineRule="auto"/>
        <w:ind w:left="720"/>
      </w:pPr>
      <w:r/>
      <w:hyperlink r:id="rId10">
        <w:r>
          <w:rPr>
            <w:color w:val="0000EE"/>
            <w:u w:val="single"/>
          </w:rPr>
          <w:t>https://www.todocanada.ca/city/toronto/event/cf-drag-brunch-hosted-by-makayla-couture/</w:t>
        </w:r>
      </w:hyperlink>
      <w:r>
        <w:t xml:space="preserve"> - The CF Drag Brunch, hosted by Canada's Drag Race star Makayla Couture, is scheduled for June 13 and 14, 2026, at CF Toronto Eaton Centre. The event features live performances, high-energy entertainment, and a two-course brunch. Each ticket costs $40, with $10 from every ticket sold donated to Rainbow Railroad, an organisation aiding at-risk 2SLGBTQ+ individuals. The brunches are set for 11:00 AM and 2:00 PM seatings at Level 1, MAC Court, CF Toronto Eaton Centre, 220 Yonge St, Toronto. Tickets can be purchased online or by contacting devin.pinfold@northstrategic.com.</w:t>
      </w:r>
      <w:r/>
    </w:p>
    <w:p>
      <w:pPr>
        <w:pStyle w:val="ListNumber"/>
        <w:spacing w:line="240" w:lineRule="auto"/>
        <w:ind w:left="720"/>
      </w:pPr>
      <w:r/>
      <w:hyperlink r:id="rId10">
        <w:r>
          <w:rPr>
            <w:color w:val="0000EE"/>
            <w:u w:val="single"/>
          </w:rPr>
          <w:t>https://www.todocanada.ca/city/toronto/event/cf-drag-brunch-hosted-by-makayla-couture/</w:t>
        </w:r>
      </w:hyperlink>
      <w:r>
        <w:t xml:space="preserve"> - The CF Drag Brunch, hosted by Canada's Drag Race star Makayla Couture, is scheduled for June 13 and 14, 2026, at CF Toronto Eaton Centre. The event features live performances, high-energy entertainment, and a two-course brunch. Each ticket costs $40, with $10 from every ticket sold donated to Rainbow Railroad, an organisation aiding at-risk 2SLGBTQ+ individuals. The brunches are set for 11:00 AM and 2:00 PM seatings at Level 1, MAC Court, CF Toronto Eaton Centre, 220 Yonge St, Toronto. Tickets can be purchased online or by contacting devin.pinfold@northstrategic.com.</w:t>
      </w:r>
      <w:r/>
    </w:p>
    <w:p>
      <w:pPr>
        <w:pStyle w:val="ListNumber"/>
        <w:spacing w:line="240" w:lineRule="auto"/>
        <w:ind w:left="720"/>
      </w:pPr>
      <w:r/>
      <w:hyperlink r:id="rId10">
        <w:r>
          <w:rPr>
            <w:color w:val="0000EE"/>
            <w:u w:val="single"/>
          </w:rPr>
          <w:t>https://www.todocanada.ca/city/toronto/event/cf-drag-brunch-hosted-by-makayla-couture/</w:t>
        </w:r>
      </w:hyperlink>
      <w:r>
        <w:t xml:space="preserve"> - The CF Drag Brunch, hosted by Canada's Drag Race star Makayla Couture, is scheduled for June 13 and 14, 2026, at CF Toronto Eaton Centre. The event features live performances, high-energy entertainment, and a two-course brunch. Each ticket costs $40, with $10 from every ticket sold donated to Rainbow Railroad, an organisation aiding at-risk 2SLGBTQ+ individuals. The brunches are set for 11:00 AM and 2:00 PM seatings at Level 1, MAC Court, CF Toronto Eaton Centre, 220 Yonge St, Toronto. Tickets can be purchased online or by contacting devin.pinfold@northstrategic.com.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makayla-couture-eaton-centre-contect-queer-now/" TargetMode="External"/><Relationship Id="rId10" Type="http://schemas.openxmlformats.org/officeDocument/2006/relationships/hyperlink" Target="https://www.todocanada.ca/city/toronto/event/cf-drag-brunch-hosted-by-makayla-couture/" TargetMode="External"/><Relationship Id="rId11" Type="http://schemas.openxmlformats.org/officeDocument/2006/relationships/hyperlink" Target="https://nowtoronto.com/contests-and-promotions/now-toronto-x-cf-eaton-centre-drag-brunch-ticket-givea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