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Dog Events: Skiptown’s "Love Unleashed" Brings Community and Colour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dog-lovers are flocking to Skiptown this June as the dog-day destination launches Love Unleashed, a month-long Pride celebration across Atlanta, Charlotte and Denver , a feel-good programme of themed events, photo ops, drinks and merchandise that donates proceeds to local LGBTQ+ charities.</w:t>
      </w:r>
      <w:r/>
    </w:p>
    <w:p>
      <w:r/>
      <w:r>
        <w:t>Essential Takeaways</w:t>
      </w:r>
      <w:r/>
      <w:r/>
    </w:p>
    <w:p>
      <w:pPr>
        <w:pStyle w:val="ListBullet"/>
        <w:spacing w:line="240" w:lineRule="auto"/>
        <w:ind w:left="720"/>
      </w:pPr>
      <w:r/>
      <w:r>
        <w:rPr>
          <w:b/>
        </w:rPr>
        <w:t>What it is:</w:t>
      </w:r>
      <w:r>
        <w:t xml:space="preserve"> Skiptown’s Love Unleashed is a month-long Pride campaign with themed events, park activations and Pride photo enrichments at all locations.</w:t>
      </w:r>
      <w:r/>
    </w:p>
    <w:p>
      <w:pPr>
        <w:pStyle w:val="ListBullet"/>
        <w:spacing w:line="240" w:lineRule="auto"/>
        <w:ind w:left="720"/>
      </w:pPr>
      <w:r/>
      <w:r>
        <w:rPr>
          <w:b/>
        </w:rPr>
        <w:t>Where it’s happening:</w:t>
      </w:r>
      <w:r>
        <w:t xml:space="preserve"> Activities run through June at Skiptown venues in Atlanta, Charlotte and Denver, with local charity partnerships in each city.</w:t>
      </w:r>
      <w:r/>
    </w:p>
    <w:p>
      <w:pPr>
        <w:pStyle w:val="ListBullet"/>
        <w:spacing w:line="240" w:lineRule="auto"/>
        <w:ind w:left="720"/>
      </w:pPr>
      <w:r/>
      <w:r>
        <w:rPr>
          <w:b/>
        </w:rPr>
        <w:t>Gives back:</w:t>
      </w:r>
      <w:r>
        <w:t xml:space="preserve"> 100% of proceeds from the Pride photo enrichment and a portion of hat sales support local LGBTQ+ youth organisations.</w:t>
      </w:r>
      <w:r/>
    </w:p>
    <w:p>
      <w:pPr>
        <w:pStyle w:val="ListBullet"/>
        <w:spacing w:line="240" w:lineRule="auto"/>
        <w:ind w:left="720"/>
      </w:pPr>
      <w:r/>
      <w:r>
        <w:rPr>
          <w:b/>
        </w:rPr>
        <w:t>What to expect:</w:t>
      </w:r>
      <w:r>
        <w:t xml:space="preserve"> Pride-inspired drinks, commemorative merchandise, shareable photo spots and social gatherings , great for dogs and their people.</w:t>
      </w:r>
      <w:r/>
    </w:p>
    <w:p>
      <w:pPr>
        <w:pStyle w:val="ListBullet"/>
        <w:spacing w:line="240" w:lineRule="auto"/>
        <w:ind w:left="720"/>
      </w:pPr>
      <w:r/>
      <w:r>
        <w:rPr>
          <w:b/>
        </w:rPr>
        <w:t>Atmosphere:</w:t>
      </w:r>
      <w:r>
        <w:t xml:space="preserve"> Casual, colourful and community-driven, Skiptown aims to make every guest feel welcomed and included.</w:t>
      </w:r>
      <w:r/>
      <w:r/>
    </w:p>
    <w:p>
      <w:pPr>
        <w:pStyle w:val="Heading2"/>
      </w:pPr>
      <w:r>
        <w:t>Why a dog park is the perfect place to celebrate Pride</w:t>
      </w:r>
      <w:r/>
    </w:p>
    <w:p>
      <w:r/>
      <w:r>
        <w:t>Dogs are naturally social and unbothered by labels, and Skiptown is banking on that warm, easygoing vibe to lead its Pride month. The press release highlights the brand’s belief that pups help people connect , expect bright photo backdrops, friendly meet-ups and an inclusive atmosphere. If you enjoy low-stress socialising, this is the sort of event where your dog’s tail-wag will do most of the talking.</w:t>
      </w:r>
      <w:r/>
    </w:p>
    <w:p>
      <w:pPr>
        <w:pStyle w:val="Heading2"/>
      </w:pPr>
      <w:r>
        <w:t>Events, photo ops and limited-run merch , what’s actually on offer</w:t>
      </w:r>
      <w:r/>
    </w:p>
    <w:p>
      <w:r/>
      <w:r>
        <w:t>Skiptown has lined up Pride-themed photo enrichments called Paws Up for Pride, bar-based specialty drinks (including non-alcoholic options) and exclusive Love Unleashed hats. The look is deliberately shareable: think colourful set-ups that make for easy Instagram snaps and memorabilia you’ll actually want to wear. Practical tip: book photo slots early on busy weekend afternoons, and check drink menus ahead if you prefer N/A choices.</w:t>
      </w:r>
      <w:r/>
    </w:p>
    <w:p>
      <w:pPr>
        <w:pStyle w:val="Heading2"/>
      </w:pPr>
      <w:r>
        <w:t>Local partnerships that matter</w:t>
      </w:r>
      <w:r/>
    </w:p>
    <w:p>
      <w:r/>
      <w:r>
        <w:t>Rather than a one-size-fits-all campaign, Skiptown is working with local LGBTQ+ organisations , Time Out Youth in Charlotte, Lost and Found Youth in Atlanta and The Center on Colfax in Denver. The approach keeps donations local and directly supports youth services in each city. Community-minded visitors can feel confident their selfie with a pup is doing some good too.</w:t>
      </w:r>
      <w:r/>
    </w:p>
    <w:p>
      <w:pPr>
        <w:pStyle w:val="Heading2"/>
      </w:pPr>
      <w:r>
        <w:t>How Love Unleashed fits the wider Pride calendar</w:t>
      </w:r>
      <w:r/>
    </w:p>
    <w:p>
      <w:r/>
      <w:r>
        <w:t>Brands and venues from ballparks to parks have been leaning into Pride with curated nights and fundraisers, and Skiptown’s offering slots neatly into that trend with a pet-friendly twist. According to event listings from previous years, similar Skiptown Pride gatherings have drawn steady crowds. If you’re planning a Pride outing and want something more relaxed than a parade or club night, a dog-friendly meet-up is a pleasant, less intense alternative.</w:t>
      </w:r>
      <w:r/>
    </w:p>
    <w:p>
      <w:pPr>
        <w:pStyle w:val="Heading2"/>
      </w:pPr>
      <w:r>
        <w:t>Tips for attending with your dog</w:t>
      </w:r>
      <w:r/>
    </w:p>
    <w:p>
      <w:r/>
      <w:r>
        <w:t>Bring water, your dog’s favourite toy and a towel if you plan to use outdoor play spaces. Check Skiptown’s membership and booking rules in advance: some activations may be for members or require reservations. If your dog’s sociable but nervous in crowds, aim for weekday morning slots when parks are quieter. And yes, your pup’s nose will tell you if they approve , most will.</w:t>
      </w:r>
      <w:r/>
    </w:p>
    <w:p>
      <w:r/>
      <w:r>
        <w:t>It’s a small change that can make every visit feel more colourful and community-focused.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https://petsplusmag.com/skiptown-unleashes-the-love-with-month-long-pride-celebrations/</w:t>
        </w:r>
      </w:hyperlink>
      <w:r>
        <w:t xml:space="preserve"> - Please view link - unable to able to access data</w:t>
      </w:r>
      <w:r/>
    </w:p>
    <w:p>
      <w:pPr>
        <w:pStyle w:val="ListNumber"/>
        <w:spacing w:line="240" w:lineRule="auto"/>
        <w:ind w:left="720"/>
      </w:pPr>
      <w:r/>
      <w:hyperlink r:id="rId10">
        <w:r>
          <w:rPr>
            <w:color w:val="0000EE"/>
            <w:u w:val="single"/>
          </w:rPr>
          <w:t>https://skiptown.io/events/pride-paw-rade-2023/</w:t>
        </w:r>
      </w:hyperlink>
      <w:r>
        <w:t xml:space="preserve"> - Skiptown's Pride Pawty in Atlanta, held on June 21-22, 2025, featured a vibrant vendor market, a drag show, live music, food and drink specials, and pride-themed photo opportunities. The event aimed to celebrate love, community, and inclusivity, benefiting PALS Atlanta. Attendees were encouraged to bring their pups and friends to join the festivities. The event was open to the public, with free entry for humans and members, and a $15 park access fee for first-time visitors. All dogs must have an approved profile in the Skiptown app before visiting.</w:t>
      </w:r>
      <w:r/>
    </w:p>
    <w:p>
      <w:pPr>
        <w:pStyle w:val="ListNumber"/>
        <w:spacing w:line="240" w:lineRule="auto"/>
        <w:ind w:left="720"/>
      </w:pPr>
      <w:r/>
      <w:hyperlink r:id="rId11">
        <w:r>
          <w:rPr>
            <w:color w:val="0000EE"/>
            <w:u w:val="single"/>
          </w:rPr>
          <w:t>https://skiptown.io/events/pride-celebration-970-270/</w:t>
        </w:r>
      </w:hyperlink>
      <w:r>
        <w:t xml:space="preserve"> - Skiptown's Pride Event in Denver, held on June 22, 2025, featured a Doggie Drag Show and Costume Contest hosted by Talia Tucker L’Whor. The event celebrated the LGBTQ+ community with a glamorous drag show, encouraging owners to dress with their pups. Prizes were awarded in various categories, and attendees enjoyed a lively atmosphere with music, drinks, and dog-friendly activities. The event was open to the public, with free entry for humans and members, and a $15 park access fee for first-time visitors. All dogs must have an approved profile in the Skiptown app before visiting.</w:t>
      </w:r>
      <w:r/>
    </w:p>
    <w:p>
      <w:pPr>
        <w:pStyle w:val="ListNumber"/>
        <w:spacing w:line="240" w:lineRule="auto"/>
        <w:ind w:left="720"/>
      </w:pPr>
      <w:r/>
      <w:hyperlink r:id="rId13">
        <w:r>
          <w:rPr>
            <w:color w:val="0000EE"/>
            <w:u w:val="single"/>
          </w:rPr>
          <w:t>https://www.mlb.com/press-release/press-release-red-sox-to-celebrate-pride-night-at-fenway-park-on-june-13-2023</w:t>
        </w:r>
      </w:hyperlink>
      <w:r>
        <w:t xml:space="preserve"> - The Boston Red Sox celebrated Pride Night at Fenway Park on June 13, 2023, featuring members of Boston’s LGBTQ+ community in ceremonies and pregame entertainment before the game against the Colorado Rockies. The National Anthem was performed by the New Hampshire Gay Men’s Chorus, and members of OUTVETS, New England’s first LGBTQ veterans’ organization, participated in the event. Celebrity DJ and Peloton instructor Jess King threw the ceremonial first pitch, and a block party with performances was held in the Big Concourse before the game.</w:t>
      </w:r>
      <w:r/>
    </w:p>
    <w:p>
      <w:pPr>
        <w:pStyle w:val="ListNumber"/>
        <w:spacing w:line="240" w:lineRule="auto"/>
        <w:ind w:left="720"/>
      </w:pPr>
      <w:r/>
      <w:hyperlink r:id="rId14">
        <w:r>
          <w:rPr>
            <w:color w:val="0000EE"/>
            <w:u w:val="single"/>
          </w:rPr>
          <w:t>https://www.mlb.com/press-release/press-release-cubs-to-host-annual-pride-celebrate-on-june-13-2023</w:t>
        </w:r>
      </w:hyperlink>
      <w:r>
        <w:t xml:space="preserve"> - The Chicago Cubs hosted their annual Pride Celebration at Wrigley Field on June 13, 2023, in support of the LGBTQ+ community. The event included flying Progress Pride flags around the Wrigley Field Marquee, recognizing the Legacy Project, presenting a check to support a bronze memorial marker for Glenn Burke, and partnering with the LGBT Chamber of Commerce of Illinois on a Pride Market featuring LGBTQ+ owned and friendly businesses at Gallagher Way. Limited-edition Pride-themed merchandise was also released, with a portion of proceeds benefiting Cubs Charities to support LGBTQ+ community partners.</w:t>
      </w:r>
      <w:r/>
    </w:p>
    <w:p>
      <w:pPr>
        <w:pStyle w:val="ListNumber"/>
        <w:spacing w:line="240" w:lineRule="auto"/>
        <w:ind w:left="720"/>
      </w:pPr>
      <w:r/>
      <w:hyperlink r:id="rId15">
        <w:r>
          <w:rPr>
            <w:color w:val="0000EE"/>
            <w:u w:val="single"/>
          </w:rPr>
          <w:t>https://www.cbsnews.com/minnesota/news/51st-annual-twin-cities-pride-kicks-off-at-the-minneapolis-sculpture-garden/</w:t>
        </w:r>
      </w:hyperlink>
      <w:r>
        <w:t xml:space="preserve"> - The 51st annual Twin Cities Pride festival kicked off at the Minneapolis Sculpture Garden on June 23, 2023. The event featured vendors, food trucks, and entertainment, with the festival expanding into Parade Park for the first time. Twin Cities Pride is the largest free Pride festival in the country, celebrating the LGBTQ+ community with a variety of activities and performances.</w:t>
      </w:r>
      <w:r/>
    </w:p>
    <w:p>
      <w:pPr>
        <w:pStyle w:val="ListNumber"/>
        <w:spacing w:line="240" w:lineRule="auto"/>
        <w:ind w:left="720"/>
      </w:pPr>
      <w:r/>
      <w:hyperlink r:id="rId12">
        <w:r>
          <w:rPr>
            <w:color w:val="0000EE"/>
            <w:u w:val="single"/>
          </w:rPr>
          <w:t>https://www.pr.com/press-release/887027</w:t>
        </w:r>
      </w:hyperlink>
      <w:r>
        <w:t xml:space="preserve"> - The Second Annual Stark Pride Festival was held on June 10, 2023, at Centennial Plaza and surrounding streets in downtown Canton, Ohio. The event featured music, entertainment, food trucks, speakers, community organizations, drag performances, dancing, vendors, and activities for kids and youth. A Pride Walk took place prior to the start of the festival, with over 5,000 people expected to attend the large-scale LGBTQ+ Pride festival returning to Stark County.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tsplusmag.com/skiptown-unleashes-the-love-with-month-long-pride-celebrations/" TargetMode="External"/><Relationship Id="rId10" Type="http://schemas.openxmlformats.org/officeDocument/2006/relationships/hyperlink" Target="https://skiptown.io/events/pride-paw-rade-2023/" TargetMode="External"/><Relationship Id="rId11" Type="http://schemas.openxmlformats.org/officeDocument/2006/relationships/hyperlink" Target="https://skiptown.io/events/pride-celebration-970-270/" TargetMode="External"/><Relationship Id="rId12" Type="http://schemas.openxmlformats.org/officeDocument/2006/relationships/hyperlink" Target="https://www.pr.com/press-release/887027" TargetMode="External"/><Relationship Id="rId13" Type="http://schemas.openxmlformats.org/officeDocument/2006/relationships/hyperlink" Target="https://www.mlb.com/press-release/press-release-red-sox-to-celebrate-pride-night-at-fenway-park-on-june-13-2023" TargetMode="External"/><Relationship Id="rId14" Type="http://schemas.openxmlformats.org/officeDocument/2006/relationships/hyperlink" Target="https://www.mlb.com/press-release/press-release-cubs-to-host-annual-pride-celebrate-on-june-13-2023" TargetMode="External"/><Relationship Id="rId15" Type="http://schemas.openxmlformats.org/officeDocument/2006/relationships/hyperlink" Target="https://www.cbsnews.com/minnesota/news/51st-annual-twin-cities-pride-kicks-off-at-the-minneapolis-sculpture-gar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