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Portrait of Jason Guide: Why Shirley Clarke’s 1967 Film Still Stings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cinema history are returning to Shirley Clarke’s Portrait of Jason, a low-lit, high-drama 1967 documentary that keeps sparking debate about exploitation, performance and queer visibility; here’s why it matters now, where to watch it, and how to approach it if you’ve never seen a film like this.</w:t>
      </w:r>
      <w:r/>
    </w:p>
    <w:p>
      <w:r/>
      <w:r>
        <w:t>Essential Takeaways</w:t>
      </w:r>
      <w:r/>
      <w:r/>
    </w:p>
    <w:p>
      <w:pPr>
        <w:pStyle w:val="ListBullet"/>
        <w:spacing w:line="240" w:lineRule="auto"/>
        <w:ind w:left="720"/>
      </w:pPr>
      <w:r/>
      <w:r>
        <w:rPr>
          <w:b/>
        </w:rPr>
        <w:t>What it is:</w:t>
      </w:r>
      <w:r>
        <w:t xml:space="preserve"> A 105-minute black-and-white documentary centred on cabaret performer Jason Holliday, filmed in one night with a small crew.</w:t>
      </w:r>
      <w:r/>
    </w:p>
    <w:p>
      <w:pPr>
        <w:pStyle w:val="ListBullet"/>
        <w:spacing w:line="240" w:lineRule="auto"/>
        <w:ind w:left="720"/>
      </w:pPr>
      <w:r/>
      <w:r>
        <w:rPr>
          <w:b/>
        </w:rPr>
        <w:t>Tone and texture:</w:t>
      </w:r>
      <w:r>
        <w:t xml:space="preserve"> Intimate, raw, occasionally abrasive, with a crowded soundscape and moments that feel like live theatre.</w:t>
      </w:r>
      <w:r/>
    </w:p>
    <w:p>
      <w:pPr>
        <w:pStyle w:val="ListBullet"/>
        <w:spacing w:line="240" w:lineRule="auto"/>
        <w:ind w:left="720"/>
      </w:pPr>
      <w:r/>
      <w:r>
        <w:rPr>
          <w:b/>
        </w:rPr>
        <w:t>Key themes:</w:t>
      </w:r>
      <w:r>
        <w:t xml:space="preserve"> Performance, agency versus manipulation, queer visibility in late‑60s New York, and the ethics of documentary filmmaking.</w:t>
      </w:r>
      <w:r/>
    </w:p>
    <w:p>
      <w:pPr>
        <w:pStyle w:val="ListBullet"/>
        <w:spacing w:line="240" w:lineRule="auto"/>
        <w:ind w:left="720"/>
      </w:pPr>
      <w:r/>
      <w:r>
        <w:rPr>
          <w:b/>
        </w:rPr>
        <w:t>Where to watch:</w:t>
      </w:r>
      <w:r>
        <w:t xml:space="preserve"> Currently on The Criterion Channel and available to rent on major digital platforms; runs like a single long, smoky set piece.</w:t>
      </w:r>
      <w:r/>
    </w:p>
    <w:p>
      <w:pPr>
        <w:pStyle w:val="ListBullet"/>
        <w:spacing w:line="240" w:lineRule="auto"/>
        <w:ind w:left="720"/>
      </w:pPr>
      <w:r/>
      <w:r>
        <w:rPr>
          <w:b/>
        </w:rPr>
        <w:t>Viewer note:</w:t>
      </w:r>
      <w:r>
        <w:t xml:space="preserve"> Expect to feel tugged between admiration for Jason’s charisma and discomfort at the power plays behind the camera.</w:t>
      </w:r>
      <w:r/>
      <w:r/>
    </w:p>
    <w:p>
      <w:pPr>
        <w:pStyle w:val="Heading2"/>
      </w:pPr>
      <w:r>
        <w:t>Why Portrait of Jason still matters , the first burn of a brilliant, messy night</w:t>
      </w:r>
      <w:r/>
    </w:p>
    <w:p>
      <w:r/>
      <w:r>
        <w:t>From the first frame you get the sensation of being perched in a penthouse, glass in hand, listening to someone talk until the sun comes up. According to film historians and coverage of the movie, Clarke and a tiny crew recorded Jason over roughly 12 gruelling hours, and the finished 105‑minute film keeps that exhausted intimacy intact. The film’s texture, a silvery, sometimes soft‑focused lens paired with candid, at times lacerating dialogue, makes it feel less like a polished documentary and more like a live, volatile performance. If you like films that smell faintly of smoke and late‑night confessions, this one delivers.</w:t>
      </w:r>
      <w:r/>
    </w:p>
    <w:p>
      <w:pPr>
        <w:pStyle w:val="Heading2"/>
      </w:pPr>
      <w:r>
        <w:t>Who is Jason Holliday and why his voice is complicated</w:t>
      </w:r>
      <w:r/>
    </w:p>
    <w:p>
      <w:r/>
      <w:r>
        <w:t>Jason Holliday, born Aaron Payne, is magnetic on camera; he tells stories with a barfly’s rhythm and a showman’s timing. Sources about the film note that as the night unspools you watch him switch between bravado and fragility, and that interplay is central to the film’s power. Clarke initially intended a portrait of a man, but in editing she found the sparring between subject and crew to be the real story. That choice makes Jason both subject and co‑star, he’s in control of his anecdotes but not necessarily of how they’re framed, and that tension is discomfiting in a deliberate way.</w:t>
      </w:r>
      <w:r/>
    </w:p>
    <w:p>
      <w:pPr>
        <w:pStyle w:val="Heading2"/>
      </w:pPr>
      <w:r>
        <w:t>The big ethical question: documentary as interrogation or artful exposure?</w:t>
      </w:r>
      <w:r/>
    </w:p>
    <w:p>
      <w:r/>
      <w:r>
        <w:t>Plenty of writing on the film flags the uneasy moral argument at its core: did Clarke and her crew provoke moments from Jason, or were they simply present for what unfolded? Contemporary critics and retrospectives often point out scenes where off‑camera questions grow pointed, and where Jason’s defences falter. Clarke’s own reflexive filmmaking, she doesn’t hide her presence or techniques, puts the question on screen. For viewers, this means watching Portrait of Jason is also a lesson in documentary method; it asks you to consider who holds power in a filmed conversation and how editing can recast moments into meaning.</w:t>
      </w:r>
      <w:r/>
    </w:p>
    <w:p>
      <w:pPr>
        <w:pStyle w:val="Heading2"/>
      </w:pPr>
      <w:r>
        <w:t>How the film fits queer cinema history and what it taught later makers</w:t>
      </w:r>
      <w:r/>
    </w:p>
    <w:p>
      <w:r/>
      <w:r>
        <w:t>Set in late‑60s New York, Portrait of Jason predates many better‑known queer documentaries, and critics trace its influence through later work that toys with performance and vulnerability. It sits alongside other milestone pieces as a candid, sometimes brutal record of queer life on the margins, and it’s often included in queer film retrospectives and streaming collections. If you’re studying queer visibility, the movie is useful not because it’s safe or tidy, but because it refuses to flatten its subject into a single category; the result is more honest and more difficult.</w:t>
      </w:r>
      <w:r/>
    </w:p>
    <w:p>
      <w:pPr>
        <w:pStyle w:val="Heading2"/>
      </w:pPr>
      <w:r>
        <w:t>Practical viewing tips: how to watch it and what to look for</w:t>
      </w:r>
      <w:r/>
    </w:p>
    <w:p>
      <w:r/>
      <w:r>
        <w:t>Watch it in a single sitting, as intended; the film’s ebb and flow rely on cumulative fatigue. Listen to the background, the crew’s murmurs, laughter, and off‑hand remarks, as much as to Jason’s lines; those small sounds are where the film’s ethical drama is staged. If you’re sensitive to interpersonal cruelty, be prepared, certain stretches feel like a tight, escalating cross‑examination. Finally, consider following it with a short read on Clarke’s methods and the film’s place in festival histories; context eases some of the sharper questions without softening the film’s gut‑punch.</w:t>
      </w:r>
      <w:r/>
    </w:p>
    <w:p>
      <w:pPr>
        <w:pStyle w:val="Heading2"/>
      </w:pPr>
      <w:r>
        <w:t>Reaction and what comes next for new viewers</w:t>
      </w:r>
      <w:r/>
    </w:p>
    <w:p>
      <w:r/>
      <w:r>
        <w:t>Portrait of Jason rarely leaves audiences indifferent. You’ll either come away admiring Jason’s craft and Clarke’s audacity, or you’ll squirm at the prickly power dynamics, often both things at once. The film’s continued presence on streaming services and in critics’ lists suggests it’ll keep prompting conversations about ethics, spectacle, and how queer lives are documented. So, dive in curious, stay alert, and expect to talk about it afterwards.</w:t>
      </w:r>
      <w:r/>
    </w:p>
    <w:p>
      <w:r/>
      <w:r>
        <w:t>It's a small, intense film that keeps asking uncomfortable, useful questions about who gets to tell stories and how.</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2">
        <w:r>
          <w:rPr>
            <w:color w:val="0000EE"/>
            <w:u w:val="single"/>
          </w:rPr>
          <w:t>[5]</w:t>
        </w:r>
      </w:hyperlink>
      <w:r>
        <w:t xml:space="preserve">, </w:t>
      </w:r>
      <w:hyperlink r:id="rId14">
        <w:r>
          <w:rPr>
            <w:color w:val="0000EE"/>
            <w:u w:val="single"/>
          </w:rPr>
          <w:t>[7]</w:t>
        </w:r>
      </w:hyperlink>
      <w:r>
        <w:t xml:space="preserve">- Paragraph 5: </w:t>
      </w:r>
      <w:hyperlink r:id="rId15">
        <w:r>
          <w:rPr>
            <w:color w:val="0000EE"/>
            <w:u w:val="single"/>
          </w:rPr>
          <w:t>[3]</w:t>
        </w:r>
      </w:hyperlink>
      <w:r>
        <w:t xml:space="preserve">, </w:t>
      </w:r>
      <w:hyperlink r:id="rId10">
        <w:r>
          <w:rPr>
            <w:color w:val="0000EE"/>
            <w:u w:val="single"/>
          </w:rPr>
          <w:t>[2]</w:t>
        </w:r>
      </w:hyperlink>
      <w:r>
        <w:t xml:space="preserve">- Paragraph 6: </w:t>
      </w:r>
      <w:hyperlink r:id="rId11">
        <w:r>
          <w:rPr>
            <w:color w:val="0000EE"/>
            <w:u w:val="single"/>
          </w:rPr>
          <w:t>[6]</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http://thefilmexperience.net/blog/2026/6/12/its-a-pride-party-portrait-of-jason-1967.html</w:t>
        </w:r>
      </w:hyperlink>
      <w:r>
        <w:t xml:space="preserve"> - Please view link - unable to able to access data</w:t>
      </w:r>
      <w:r/>
    </w:p>
    <w:p>
      <w:pPr>
        <w:pStyle w:val="ListNumber"/>
        <w:spacing w:line="240" w:lineRule="auto"/>
        <w:ind w:left="720"/>
      </w:pPr>
      <w:r/>
      <w:hyperlink r:id="rId10">
        <w:r>
          <w:rPr>
            <w:color w:val="0000EE"/>
            <w:u w:val="single"/>
          </w:rPr>
          <w:t>https://en.wikipedia.org/wiki/Portrait_of_Jason</w:t>
        </w:r>
      </w:hyperlink>
      <w:r>
        <w:t xml:space="preserve"> - 'Portrait of Jason' is a 1967 documentary directed by Shirley Clarke, featuring Jason Holliday, a gay African-American hustler and aspiring cabaret performer. The film was shot over a 12-hour period in Clarke's New York City penthouse apartment, capturing Holliday's life stories and performances. In 2015, the United States Library of Congress selected the film for preservation in the National Film Registry, recognising its cultural, historical, or aesthetic significance. (</w:t>
      </w:r>
      <w:hyperlink r:id="rId16">
        <w:r>
          <w:rPr>
            <w:color w:val="0000EE"/>
            <w:u w:val="single"/>
          </w:rPr>
          <w:t>en.wikipedia.org</w:t>
        </w:r>
      </w:hyperlink>
      <w:r>
        <w:t>)</w:t>
      </w:r>
      <w:r/>
    </w:p>
    <w:p>
      <w:pPr>
        <w:pStyle w:val="ListNumber"/>
        <w:spacing w:line="240" w:lineRule="auto"/>
        <w:ind w:left="720"/>
      </w:pPr>
      <w:r/>
      <w:hyperlink r:id="rId15">
        <w:r>
          <w:rPr>
            <w:color w:val="0000EE"/>
            <w:u w:val="single"/>
          </w:rPr>
          <w:t>https://www.rottentomatoes.com/m/portrait_of_jason</w:t>
        </w:r>
      </w:hyperlink>
      <w:r>
        <w:t xml:space="preserve"> - 'Portrait of Jason' holds a 100% rating on Rotten Tomatoes, based on 27 critic reviews, and a 78% audience score from over 250 ratings. The critics' consensus states that the film illuminates its subject in a manner akin to great works of art. (</w:t>
      </w:r>
      <w:hyperlink r:id="rId17">
        <w:r>
          <w:rPr>
            <w:color w:val="0000EE"/>
            <w:u w:val="single"/>
          </w:rPr>
          <w:t>rottentomatoes.com</w:t>
        </w:r>
      </w:hyperlink>
      <w:r>
        <w:t>)</w:t>
      </w:r>
      <w:r/>
    </w:p>
    <w:p>
      <w:pPr>
        <w:pStyle w:val="ListNumber"/>
        <w:spacing w:line="240" w:lineRule="auto"/>
        <w:ind w:left="720"/>
      </w:pPr>
      <w:r/>
      <w:hyperlink r:id="rId13">
        <w:r>
          <w:rPr>
            <w:color w:val="0000EE"/>
            <w:u w:val="single"/>
          </w:rPr>
          <w:t>https://www.timeout.com/movies/portrait-of-jason</w:t>
        </w:r>
      </w:hyperlink>
      <w:r>
        <w:t xml:space="preserve"> - Time Out magazine awarded 'Portrait of Jason' a 4 out of 5 stars rating, describing it as a straightforward yet compelling documentary. The review highlights Clarke's focus on ghetto subcultures and praises Holliday's colourful, self-mocking account of his life, revealing insights into the experiences of a ghetto boy with 'white-boy fever'. (</w:t>
      </w:r>
      <w:hyperlink r:id="rId18">
        <w:r>
          <w:rPr>
            <w:color w:val="0000EE"/>
            <w:u w:val="single"/>
          </w:rPr>
          <w:t>timeout.com</w:t>
        </w:r>
      </w:hyperlink>
      <w:r>
        <w:t>)</w:t>
      </w:r>
      <w:r/>
    </w:p>
    <w:p>
      <w:pPr>
        <w:pStyle w:val="ListNumber"/>
        <w:spacing w:line="240" w:lineRule="auto"/>
        <w:ind w:left="720"/>
      </w:pPr>
      <w:r/>
      <w:hyperlink r:id="rId12">
        <w:r>
          <w:rPr>
            <w:color w:val="0000EE"/>
            <w:u w:val="single"/>
          </w:rPr>
          <w:t>https://www.sensesofcinema.com/2017/1967/portrait-of-jason/</w:t>
        </w:r>
      </w:hyperlink>
      <w:r>
        <w:t xml:space="preserve"> - Senses of Cinema provides an in-depth analysis of 'Portrait of Jason', noting that the film was shot over a 12-hour period in Clarke's penthouse suite at the Chelsea Hotel in New York City. The review discusses Clarke's experimental documentary style and Holliday's performances, including impressions of Mae West, Vivien Leigh as Scarlett O'Hara, and Barbra Streisand in 'Funny Girl'. (</w:t>
      </w:r>
      <w:hyperlink r:id="rId19">
        <w:r>
          <w:rPr>
            <w:color w:val="0000EE"/>
            <w:u w:val="single"/>
          </w:rPr>
          <w:t>sensesofcinema.com</w:t>
        </w:r>
      </w:hyperlink>
      <w:r>
        <w:t>)</w:t>
      </w:r>
      <w:r/>
    </w:p>
    <w:p>
      <w:pPr>
        <w:pStyle w:val="ListNumber"/>
        <w:spacing w:line="240" w:lineRule="auto"/>
        <w:ind w:left="720"/>
      </w:pPr>
      <w:r/>
      <w:hyperlink r:id="rId11">
        <w:r>
          <w:rPr>
            <w:color w:val="0000EE"/>
            <w:u w:val="single"/>
          </w:rPr>
          <w:t>https://www.sfgate.com/movies/article/Portrait-of-Jason-review-1967-performance-piece-4735671.php</w:t>
        </w:r>
      </w:hyperlink>
      <w:r>
        <w:t xml:space="preserve"> - The San Francisco Chronicle's review of 'Portrait of Jason' describes it as an arresting performance piece released in 1967. The review highlights Holliday's storytelling, his laughter, and the film's exploration of themes such as sexuality, race, and class. It also notes the film's ahead-of-its-time approach, drawing parallels to today's reality-TV landscape. (</w:t>
      </w:r>
      <w:hyperlink r:id="rId20">
        <w:r>
          <w:rPr>
            <w:color w:val="0000EE"/>
            <w:u w:val="single"/>
          </w:rPr>
          <w:t>sfgate.com</w:t>
        </w:r>
      </w:hyperlink>
      <w:r>
        <w:t>)</w:t>
      </w:r>
      <w:r/>
    </w:p>
    <w:p>
      <w:pPr>
        <w:pStyle w:val="ListNumber"/>
        <w:spacing w:line="240" w:lineRule="auto"/>
        <w:ind w:left="720"/>
      </w:pPr>
      <w:r/>
      <w:hyperlink r:id="rId14">
        <w:r>
          <w:rPr>
            <w:color w:val="0000EE"/>
            <w:u w:val="single"/>
          </w:rPr>
          <w:t>https://inreviewonline.com/2013/04/19/portrait-of-jason/</w:t>
        </w:r>
      </w:hyperlink>
      <w:r>
        <w:t xml:space="preserve"> - In Review Online's article discusses Shirley Clarke's 1967 documentary 'Portrait of Jason', noting that the film appears to unfold chronologically, but out-of-focus passages conceal edits and obscure the progress of the shoot. The review also highlights Holliday's performances, including impressions of Mae West, Vivien Leigh as Scarlett O'Hara, and Barbra Streisand in 'Funny Girl'. (</w:t>
      </w:r>
      <w:hyperlink r:id="rId21">
        <w:r>
          <w:rPr>
            <w:color w:val="0000EE"/>
            <w:u w:val="single"/>
          </w:rPr>
          <w:t>inreviewonline.com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thefilmexperience.net/blog/2026/6/12/its-a-pride-party-portrait-of-jason-1967.html" TargetMode="External"/><Relationship Id="rId10" Type="http://schemas.openxmlformats.org/officeDocument/2006/relationships/hyperlink" Target="https://en.wikipedia.org/wiki/Portrait_of_Jason" TargetMode="External"/><Relationship Id="rId11" Type="http://schemas.openxmlformats.org/officeDocument/2006/relationships/hyperlink" Target="https://www.sfgate.com/movies/article/Portrait-of-Jason-review-1967-performance-piece-4735671.php" TargetMode="External"/><Relationship Id="rId12" Type="http://schemas.openxmlformats.org/officeDocument/2006/relationships/hyperlink" Target="https://www.sensesofcinema.com/2017/1967/portrait-of-jason/" TargetMode="External"/><Relationship Id="rId13" Type="http://schemas.openxmlformats.org/officeDocument/2006/relationships/hyperlink" Target="https://www.timeout.com/movies/portrait-of-jason" TargetMode="External"/><Relationship Id="rId14" Type="http://schemas.openxmlformats.org/officeDocument/2006/relationships/hyperlink" Target="https://inreviewonline.com/2013/04/19/portrait-of-jason/" TargetMode="External"/><Relationship Id="rId15" Type="http://schemas.openxmlformats.org/officeDocument/2006/relationships/hyperlink" Target="https://www.rottentomatoes.com/m/portrait_of_jason" TargetMode="External"/><Relationship Id="rId16" Type="http://schemas.openxmlformats.org/officeDocument/2006/relationships/hyperlink" Target="https://en.wikipedia.org/wiki/Portrait_of_Jason?utm_source=openai" TargetMode="External"/><Relationship Id="rId17" Type="http://schemas.openxmlformats.org/officeDocument/2006/relationships/hyperlink" Target="https://www.rottentomatoes.com/m/portrait_of_jason?utm_source=openai" TargetMode="External"/><Relationship Id="rId18" Type="http://schemas.openxmlformats.org/officeDocument/2006/relationships/hyperlink" Target="https://www.timeout.com/movies/portrait-of-jason?utm_source=openai" TargetMode="External"/><Relationship Id="rId19" Type="http://schemas.openxmlformats.org/officeDocument/2006/relationships/hyperlink" Target="https://www.sensesofcinema.com/2017/1967/portrait-of-jason/?utm_source=openai" TargetMode="External"/><Relationship Id="rId20" Type="http://schemas.openxmlformats.org/officeDocument/2006/relationships/hyperlink" Target="https://www.sfgate.com/movies/article/Portrait-of-Jason-review-1967-performance-piece-4735671.php?utm_source=openai" TargetMode="External"/><Relationship Id="rId21" Type="http://schemas.openxmlformats.org/officeDocument/2006/relationships/hyperlink" Target="https://inreviewonline.com/2013/04/19/portrait-of-jas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