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NHPR Pride Party Guide: What to Expect at Saturday Request Live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in colour: NHPR is inviting listeners to its first-ever Pride party on Saturday, June 27 from 6–8pm, offering a behind-the-scenes studio tour, food, music and a chance to request your favourite Pride songs live , a free, family-friendly night for the Manchester-area community.</w:t>
      </w:r>
      <w:r/>
    </w:p>
    <w:p>
      <w:r/>
      <w:r>
        <w:t>Essential Takeaways</w:t>
      </w:r>
      <w:r/>
      <w:r/>
    </w:p>
    <w:p>
      <w:pPr>
        <w:pStyle w:val="ListBullet"/>
        <w:spacing w:line="240" w:lineRule="auto"/>
        <w:ind w:left="720"/>
      </w:pPr>
      <w:r/>
      <w:r>
        <w:rPr>
          <w:b/>
        </w:rPr>
        <w:t>When and where:</w:t>
      </w:r>
      <w:r>
        <w:t xml:space="preserve"> Saturday, June 27, 6–8pm at NHPR’s studio; free but register in advance.</w:t>
      </w:r>
      <w:r/>
    </w:p>
    <w:p>
      <w:pPr>
        <w:pStyle w:val="ListBullet"/>
        <w:spacing w:line="240" w:lineRule="auto"/>
        <w:ind w:left="720"/>
      </w:pPr>
      <w:r/>
      <w:r>
        <w:rPr>
          <w:b/>
        </w:rPr>
        <w:t>Live interaction:</w:t>
      </w:r>
      <w:r>
        <w:t xml:space="preserve"> You can share Pride song requests with host Joe Boehnlein during a live broadcast of Saturday Request Live.</w:t>
      </w:r>
      <w:r/>
    </w:p>
    <w:p>
      <w:pPr>
        <w:pStyle w:val="ListBullet"/>
        <w:spacing w:line="240" w:lineRule="auto"/>
        <w:ind w:left="720"/>
      </w:pPr>
      <w:r/>
      <w:r>
        <w:rPr>
          <w:b/>
        </w:rPr>
        <w:t>Studio access:</w:t>
      </w:r>
      <w:r>
        <w:t xml:space="preserve"> Expect behind-the-scenes tours, meet-and-greets with NHPR journalists and producers, and light food.</w:t>
      </w:r>
      <w:r/>
    </w:p>
    <w:p>
      <w:pPr>
        <w:pStyle w:val="ListBullet"/>
        <w:spacing w:line="240" w:lineRule="auto"/>
        <w:ind w:left="720"/>
      </w:pPr>
      <w:r/>
      <w:r>
        <w:rPr>
          <w:b/>
        </w:rPr>
        <w:t>Not attending?</w:t>
      </w:r>
      <w:r>
        <w:t xml:space="preserve"> Send requests to music@nhpr.org or call 603-513-7729 during the show.</w:t>
      </w:r>
      <w:r/>
    </w:p>
    <w:p>
      <w:pPr>
        <w:pStyle w:val="ListBullet"/>
        <w:spacing w:line="240" w:lineRule="auto"/>
        <w:ind w:left="720"/>
      </w:pPr>
      <w:r/>
      <w:r>
        <w:rPr>
          <w:b/>
        </w:rPr>
        <w:t>Show style:</w:t>
      </w:r>
      <w:r>
        <w:t xml:space="preserve"> Saturday Request Live is a monthly, theme-driven two-hour music programme that builds playlists in real time with listener input.</w:t>
      </w:r>
      <w:r/>
      <w:r/>
    </w:p>
    <w:p>
      <w:pPr>
        <w:pStyle w:val="Heading2"/>
      </w:pPr>
      <w:r>
        <w:t>Why this Pride party feels different</w:t>
      </w:r>
      <w:r/>
    </w:p>
    <w:p>
      <w:r/>
      <w:r>
        <w:t>NHPR is turning its monthly radio show into a neighbourhood party, and that matters because public radio rarely opens the control room doors like this. There’s a tangible, human energy when you can see the boards and meet the people behind the mic, and that tactile curiosity , the quiet clack of faders, the smell of coffee and paper , makes the evening feel intimate rather than staged. For listeners who have followed Saturday Request Live on air, the event is a chance to turn a familiar voice into a friendly handshake.</w:t>
      </w:r>
      <w:r/>
    </w:p>
    <w:p>
      <w:r/>
      <w:r>
        <w:t>The party also underscores how NPR-affiliated local stations are experimenting with in-person community programming. Saturday Request Live already runs the last Saturday of every month, mixing genres and decades based on listener cues. Bringing that format off-air and into a studio crowd keeps the spontaneity , expect real-time playlist tweaks and a few on-the-spot song shout-outs.</w:t>
      </w:r>
      <w:r/>
    </w:p>
    <w:p>
      <w:pPr>
        <w:pStyle w:val="Heading2"/>
      </w:pPr>
      <w:r>
        <w:t>What you'll actually do there</w:t>
      </w:r>
      <w:r/>
    </w:p>
    <w:p>
      <w:r/>
      <w:r>
        <w:t>Plan for a relaxed, social couple of hours. Attendees can join guided tours of the studio, chat with journalists and producers, grab some food and watch host Joe Boehnlein build the show live. If you like seeing radio in action, this is your chance to watch technicians and hosts making choices in real time , the kind of small, satisfying theatre that radio people cherish.</w:t>
      </w:r>
      <w:r/>
    </w:p>
    <w:p>
      <w:r/>
      <w:r>
        <w:t>If you want your song to play, prepare a short story about why it matters to your Pride. Hosts love the human tie-in, and a two-line backstory can make a request more likely to land on air. Don’t forget to register ahead so organisers can plan food and space.</w:t>
      </w:r>
      <w:r/>
    </w:p>
    <w:p>
      <w:pPr>
        <w:pStyle w:val="Heading2"/>
      </w:pPr>
      <w:r>
        <w:t>How the live-request format keeps things lively</w:t>
      </w:r>
      <w:r/>
    </w:p>
    <w:p>
      <w:r/>
      <w:r>
        <w:t>Saturday Request Live thrives on themes, and Pride is naturally a playlist goldmine , an opportunity to span disco, pop, soul, indie and anthems that carry personal meaning. The show’s format invites listeners to shape mood and tempo as the two hours unfold, which means the evening could be mellow and reflective, high-energy, or a bit of both.</w:t>
      </w:r>
      <w:r/>
    </w:p>
    <w:p>
      <w:r/>
      <w:r>
        <w:t>If you can’t be there in person, NHPR has you covered: email music@nhpr.org or call 603-513-7729 during the broadcast to pitch your request. That accessibility keeps the community thread intact whether you’re in the studio or listening from home.</w:t>
      </w:r>
      <w:r/>
    </w:p>
    <w:p>
      <w:pPr>
        <w:pStyle w:val="Heading2"/>
      </w:pPr>
      <w:r>
        <w:t>Practical tips to get the most from the night</w:t>
      </w:r>
      <w:r/>
    </w:p>
    <w:p>
      <w:r/>
      <w:r>
        <w:t>Wear something colourful , organisers explicitly encourage Pride outfits , and bring a charged phone for photos and messages. If you’re making a request, jot down the song title, artist and a one-sentence reason; it’ll save you fumbling during the live moment. Arrive a little early to join a tour and meet staff before the show starts, and sign up in advance so the team can accommodate dietary needs and crowd size.</w:t>
      </w:r>
      <w:r/>
    </w:p>
    <w:p>
      <w:r/>
      <w:r>
        <w:t>If you plan to call in, test your connection and have your details ready. And remember this is a public radio station event: expect a warm, inclusive vibe rather than nightclub-level bass.</w:t>
      </w:r>
      <w:r/>
    </w:p>
    <w:p>
      <w:pPr>
        <w:pStyle w:val="Heading2"/>
      </w:pPr>
      <w:r>
        <w:t>What this says about NHPR and local radio</w:t>
      </w:r>
      <w:r/>
    </w:p>
    <w:p>
      <w:r/>
      <w:r>
        <w:t>NHPR’s move to host a Pride party during a themed monthly show is a neat example of local media leaning into community-building. It shows a station willing to blur the line between broadcast and live experience, inviting listeners to become participants rather than passive audience. For regulars of Saturday Request Live, it’s an evolution of a familiar ritual; for newcomers, it’s a friendly introduction.</w:t>
      </w:r>
      <w:r/>
    </w:p>
    <w:p>
      <w:r/>
      <w:r>
        <w:t>Look at it this way: community radio that opens its doors like this is saying, we want to celebrate with you , and we want your playlist too.</w:t>
      </w:r>
      <w:r/>
    </w:p>
    <w:p>
      <w:r/>
      <w:r>
        <w:t>It's a small change that can make every request feel a little more personal.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[6]</w:t>
        </w:r>
      </w:hyperlink>
      <w:r>
        <w:t xml:space="preserve">- Paragraph 6: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https://www.nhpr.org/inside-nhpr/2026-06-12/youre-invited-saturday-request-live-pride-party</w:t>
        </w:r>
      </w:hyperlink>
      <w:r>
        <w:t xml:space="preserve"> - Please view link - unable to able to access data</w:t>
      </w:r>
      <w:r/>
    </w:p>
    <w:p>
      <w:pPr>
        <w:pStyle w:val="ListNumber"/>
        <w:spacing w:line="240" w:lineRule="auto"/>
        <w:ind w:left="720"/>
      </w:pPr>
      <w:r/>
      <w:hyperlink r:id="rId9">
        <w:r>
          <w:rPr>
            <w:color w:val="0000EE"/>
            <w:u w:val="single"/>
          </w:rPr>
          <w:t>https://www.nhpr.org/inside-nhpr/2026-06-12/youre-invited-saturday-request-live-pride-party</w:t>
        </w:r>
      </w:hyperlink>
      <w:r>
        <w:t xml:space="preserve"> - NHPR is hosting its inaugural Pride party on Saturday, June 27, from 6 p.m. to 8 p.m. The event includes a behind-the-scenes studio tour, opportunities to meet NHPR journalists and producers, food, and a live broadcast of Saturday Request Live with host Joe Boehnlein. Attendees are encouraged to register in advance and wear colourful attire. Those unable to attend can submit song requests via email or phone during the live show. Saturday Request Live airs monthly, celebrating unique themes with a curated mix of songs.</w:t>
      </w:r>
      <w:r/>
    </w:p>
    <w:p>
      <w:pPr>
        <w:pStyle w:val="ListNumber"/>
        <w:spacing w:line="240" w:lineRule="auto"/>
        <w:ind w:left="720"/>
      </w:pPr>
      <w:r/>
      <w:hyperlink r:id="rId10">
        <w:r>
          <w:rPr>
            <w:color w:val="0000EE"/>
            <w:u w:val="single"/>
          </w:rPr>
          <w:t>https://www.nhpr.org/show/saturday-request-live</w:t>
        </w:r>
      </w:hyperlink>
      <w:r>
        <w:t xml:space="preserve"> - Saturday Request Live is a live music programme on NHPR, airing the last Saturday of every month from 6 p.m. to 8 p.m. Hosted by Joe Boehnlein, each show celebrates a unique theme, offering a curated mix of songs spanning genres, decades, and moods. The playlist is crafted in real time with listener input, allowing audience members to shape the playlist as the night unfolds. Listeners can submit song requests via email or phone during the live show.</w:t>
      </w:r>
      <w:r/>
    </w:p>
    <w:p>
      <w:pPr>
        <w:pStyle w:val="ListNumber"/>
        <w:spacing w:line="240" w:lineRule="auto"/>
        <w:ind w:left="720"/>
      </w:pPr>
      <w:r/>
      <w:hyperlink r:id="rId11">
        <w:r>
          <w:rPr>
            <w:color w:val="0000EE"/>
            <w:u w:val="single"/>
          </w:rPr>
          <w:t>https://www.nhpr.org/2025-07-01/introducing-saturday-request-live-a-new-monthly-music-show-on-nhpr</w:t>
        </w:r>
      </w:hyperlink>
      <w:r>
        <w:t xml:space="preserve"> - NHPR introduced Saturday Request Live, a new monthly music show, in July 2025. The programme airs the last Saturday of every month from 6 p.m. to 8 p.m., celebrating unique themes with a curated mix of songs spanning genres, decades, and moods. Hosted by Joe Boehnlein, the show features a live call-in format, inviting listeners to shape the playlist in real time. The idea for this segment comes from NHPR’s Joe Boehnlein, who also serves as its host.</w:t>
      </w:r>
      <w:r/>
    </w:p>
    <w:p>
      <w:pPr>
        <w:pStyle w:val="ListNumber"/>
        <w:spacing w:line="240" w:lineRule="auto"/>
        <w:ind w:left="720"/>
      </w:pPr>
      <w:r/>
      <w:hyperlink r:id="rId12">
        <w:r>
          <w:rPr>
            <w:color w:val="0000EE"/>
            <w:u w:val="single"/>
          </w:rPr>
          <w:t>https://www.nhpr.org/show/saturday-request-live/2026-01-19/saturday-request-live-under-the-covers</w:t>
        </w:r>
      </w:hyperlink>
      <w:r>
        <w:t xml:space="preserve"> - Saturday Request Live: Under the Covers aired on January 31, 2026, from 6 p.m. to 8 p.m. on NHPR. The theme focused on covers of popular songs, inviting listeners to submit their favourite renditions of well-known tracks. Hosted by Joe Boehnlein, the show featured a curated mix of songs spanning genres, decades, and moods, crafted in real time with listener input. Listeners could submit song requests via email or phone during the live show.</w:t>
      </w:r>
      <w:r/>
    </w:p>
    <w:p>
      <w:pPr>
        <w:pStyle w:val="ListNumber"/>
        <w:spacing w:line="240" w:lineRule="auto"/>
        <w:ind w:left="720"/>
      </w:pPr>
      <w:r/>
      <w:hyperlink r:id="rId13">
        <w:r>
          <w:rPr>
            <w:color w:val="0000EE"/>
            <w:u w:val="single"/>
          </w:rPr>
          <w:t>https://www.nhpr.org/saturday-request-live-utc-part-two</w:t>
        </w:r>
      </w:hyperlink>
      <w:r>
        <w:t xml:space="preserve"> - Saturday Request Live: Under the Covers Part II aired on February 28, 2026, from 6 p.m. to 8 p.m. on NHPR. The theme continued the exploration of covers of popular songs, inviting listeners to submit their favourite renditions of well-known tracks. Hosted by Joe Boehnlein, the show featured a curated mix of songs spanning genres, decades, and moods, crafted in real time with listener input. Listeners could submit song requests via email or phone during the live show.</w:t>
      </w:r>
      <w:r/>
    </w:p>
    <w:p>
      <w:pPr>
        <w:pStyle w:val="ListNumber"/>
        <w:spacing w:line="240" w:lineRule="auto"/>
        <w:ind w:left="720"/>
      </w:pPr>
      <w:r/>
      <w:hyperlink r:id="rId14">
        <w:r>
          <w:rPr>
            <w:color w:val="0000EE"/>
            <w:u w:val="single"/>
          </w:rPr>
          <w:t>https://www.nhpr.org/show/saturday-request-live/2026-04-24/saturday-request-live-april-showers</w:t>
        </w:r>
      </w:hyperlink>
      <w:r>
        <w:t xml:space="preserve"> - Saturday Request Live: April Showers aired on April 25, 2026, from 6 p.m. to 8 p.m. on NHPR. The theme focused on weather-inspired songs, inviting listeners to submit their favourite tracks related to rain, snow, or sunshine. Hosted by Joe Boehnlein, the show featured a curated mix of songs spanning genres, decades, and moods, crafted in real time with listener input. Listeners could submit song requests via email or phone during the live show.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hpr.org/inside-nhpr/2026-06-12/youre-invited-saturday-request-live-pride-party" TargetMode="External"/><Relationship Id="rId10" Type="http://schemas.openxmlformats.org/officeDocument/2006/relationships/hyperlink" Target="https://www.nhpr.org/show/saturday-request-live" TargetMode="External"/><Relationship Id="rId11" Type="http://schemas.openxmlformats.org/officeDocument/2006/relationships/hyperlink" Target="https://www.nhpr.org/2025-07-01/introducing-saturday-request-live-a-new-monthly-music-show-on-nhpr" TargetMode="External"/><Relationship Id="rId12" Type="http://schemas.openxmlformats.org/officeDocument/2006/relationships/hyperlink" Target="https://www.nhpr.org/show/saturday-request-live/2026-01-19/saturday-request-live-under-the-covers" TargetMode="External"/><Relationship Id="rId13" Type="http://schemas.openxmlformats.org/officeDocument/2006/relationships/hyperlink" Target="https://www.nhpr.org/saturday-request-live-utc-part-two" TargetMode="External"/><Relationship Id="rId14" Type="http://schemas.openxmlformats.org/officeDocument/2006/relationships/hyperlink" Target="https://www.nhpr.org/show/saturday-request-live/2026-04-24/saturday-request-live-april-show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