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Macomb County Pride Events This Summer: Where to Go, What to See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loudly and proudly , Macomb County is hosting two big, free Pride celebrations this summer that mix parades, DJs, drag, family fun and pet-friendly activities, making it easy to find something for everyone no matter your age or energy level.</w:t>
      </w:r>
      <w:r/>
    </w:p>
    <w:p>
      <w:r/>
      <w:r>
        <w:t>Essential Takeaways</w:t>
      </w:r>
      <w:r/>
      <w:r/>
    </w:p>
    <w:p>
      <w:pPr>
        <w:pStyle w:val="ListBullet"/>
        <w:spacing w:line="240" w:lineRule="auto"/>
        <w:ind w:left="720"/>
      </w:pPr>
      <w:r/>
      <w:r>
        <w:rPr>
          <w:b/>
        </w:rPr>
        <w:t>When and where:</w:t>
      </w:r>
      <w:r>
        <w:t xml:space="preserve"> Warren City Pride is June 13 on the Warren Civic Library lawn with a parade at 11am and festivities from noon to 6pm; Mount Clemens Pride returns August 8 on Main Street from noon to 6pm.</w:t>
      </w:r>
      <w:r/>
    </w:p>
    <w:p>
      <w:pPr>
        <w:pStyle w:val="ListBullet"/>
        <w:spacing w:line="240" w:lineRule="auto"/>
        <w:ind w:left="720"/>
      </w:pPr>
      <w:r/>
      <w:r>
        <w:rPr>
          <w:b/>
        </w:rPr>
        <w:t>Entertainment highlights:</w:t>
      </w:r>
      <w:r>
        <w:t xml:space="preserve"> Expect DJs, drag shows and live stage acts , DJ Splendah, DJ Club Kid, Sir Guy and Monica Devereaux are among the Warren line-up.</w:t>
      </w:r>
      <w:r/>
    </w:p>
    <w:p>
      <w:pPr>
        <w:pStyle w:val="ListBullet"/>
        <w:spacing w:line="240" w:lineRule="auto"/>
        <w:ind w:left="720"/>
      </w:pPr>
      <w:r/>
      <w:r>
        <w:rPr>
          <w:b/>
        </w:rPr>
        <w:t>Family-friendly features:</w:t>
      </w:r>
      <w:r>
        <w:t xml:space="preserve"> Both festivals include kids’ activities, vendors and pet-friendly zones; past Mount Clemens events drew roughly 5,000 attendees.</w:t>
      </w:r>
      <w:r/>
    </w:p>
    <w:p>
      <w:pPr>
        <w:pStyle w:val="ListBullet"/>
        <w:spacing w:line="240" w:lineRule="auto"/>
        <w:ind w:left="720"/>
      </w:pPr>
      <w:r/>
      <w:r>
        <w:rPr>
          <w:b/>
        </w:rPr>
        <w:t>Practical note:</w:t>
      </w:r>
      <w:r>
        <w:t xml:space="preserve"> Both events are free and open to the public; Warren ends with an after-party at Tipsy McStaggers for those who want to keep the energy going.</w:t>
      </w:r>
      <w:r/>
    </w:p>
    <w:p>
      <w:pPr>
        <w:pStyle w:val="ListBullet"/>
        <w:spacing w:line="240" w:lineRule="auto"/>
        <w:ind w:left="720"/>
      </w:pPr>
      <w:r/>
      <w:r>
        <w:rPr>
          <w:b/>
        </w:rPr>
        <w:t>Feel:</w:t>
      </w:r>
      <w:r>
        <w:t xml:space="preserve"> These are colourful, community-led celebrations with a welcoming, upbeat atmosphere and plenty of sensory buzz , music, performances and street-fair smells.</w:t>
      </w:r>
      <w:r/>
      <w:r/>
    </w:p>
    <w:p>
      <w:pPr>
        <w:pStyle w:val="Heading2"/>
      </w:pPr>
      <w:r>
        <w:t>Warren City Pride: a parade, drag and DJs to kick the weekend off right</w:t>
      </w:r>
      <w:r/>
    </w:p>
    <w:p>
      <w:r/>
      <w:r>
        <w:t>Warren opens the Pride calendar on June 13 with a parade at 11am and an opening ceremony at 11:45am, then music and performances through the afternoon. The lawn in front of the Warren Civic Library will hum with DJs and live acts, so you’ll get both that community parade vibe and a proper festival soundtrack. The line-up is built to please a range of tastes , DJ Splendah starts the party at noon, DJ Club Kid turns up the energy later, and drag performers Sir Guy and Monica Devereaux offer set times that make it easy to plan your day. According to the local festival listings, organisers have kept the schedule tight so people can hop between the parade, stage and vendor areas without missing the highlights. If you’re going with kids, pack snacks and a picnic blanket for the lawn, and if you’re going with friends plan for the after-party at Tipsy McStaggers on 12 Mile Road to extend the celebration. Security and volunteer staff are usually visible at these events, which helps the atmosphere feel safe and relaxed.</w:t>
      </w:r>
      <w:r/>
    </w:p>
    <w:p>
      <w:pPr>
        <w:pStyle w:val="Heading2"/>
      </w:pPr>
      <w:r>
        <w:t>Mount Clemens Pride: a Main Street street fair built for families and crowds</w:t>
      </w:r>
      <w:r/>
    </w:p>
    <w:p>
      <w:r/>
      <w:r>
        <w:t>Mount Clemens brings a larger street-fair feel on August 8, filling Main Street with vendors, performances and activities across downtown. Last year’s festival featured more than 80 vendors and an estimated crowd of about 5,000 people, and organisers expect even more this time around. That scale means more food options, more crafts and more chances to find something unexpected. There’s a permanent main stage near New Street and Main Street, so you’ll get a steady stream of live performances without hunting for the action. The festival is free and family-friendly, with libraries hosting Drag Queen Story Time in past years and kids’ creativity areas where children can play and make crafts. If you have a dog, look out for pet-friendly zones and water stations , summer heat makes planning breaks important.</w:t>
      </w:r>
      <w:r/>
    </w:p>
    <w:p>
      <w:pPr>
        <w:pStyle w:val="Heading2"/>
      </w:pPr>
      <w:r>
        <w:t>How these events fit the wider Pride scene in Macomb County</w:t>
      </w:r>
      <w:r/>
    </w:p>
    <w:p>
      <w:r/>
      <w:r>
        <w:t>Macomb’s two celebrations show a clear trend toward accessible, community-focused Pride events that combine parade tradition with festival fun. Organisers from the Macomb County Pride group have been building on successful past events and web listings suggest more coordination across downtown areas and civic spaces this year. You’ll notice local officials and community groups participating, which helps normalise Pride as a civic celebration as well as a cultural one. For first-timers or those who prefer lower-key attendance, arriving early or visiting mid-afternoon can avoid peak crowds while still catching headline acts.</w:t>
      </w:r>
      <w:r/>
    </w:p>
    <w:p>
      <w:pPr>
        <w:pStyle w:val="Heading2"/>
      </w:pPr>
      <w:r>
        <w:t>Practical tips: what to bring, when to arrive and how to get the best day</w:t>
      </w:r>
      <w:r/>
    </w:p>
    <w:p>
      <w:r/>
      <w:r>
        <w:t>Bring sunscreen, a refillable water bottle and cash or card for vendors , food lines move fast but popular stalls can sell out. For Warren, aim to arrive ahead of the 11am parade if you want a good spot; for Mount Clemens, midday arrival works well but later afternoon sees a livelier crowd. If you rely on public transport or plan to park downtown, allow extra time as roads around the festival will be busy and some streets may close. Comfortable footwear is essential: you’ll be on pavement and grass for hours. Also, check festival websites and social channels on the day for last-minute schedule tweaks or weather updates.</w:t>
      </w:r>
      <w:r/>
    </w:p>
    <w:p>
      <w:pPr>
        <w:pStyle w:val="Heading2"/>
      </w:pPr>
      <w:r>
        <w:t>Why it matters: Pride as community, celebration and visibility</w:t>
      </w:r>
      <w:r/>
    </w:p>
    <w:p>
      <w:r/>
      <w:r>
        <w:t xml:space="preserve">These events aren’t just parties , they’re civic moments that make LGBTQ+ life visible across the county and create places where families, allies and curious newcomers can share time together. Whether you’re there for the music, the parade or the kid-friendly crafts, you’re contributing to a scene that keeps growing in size and imagination. Expect colour, noise and a warm, upbeat community spirit. </w:t>
      </w:r>
      <w:r/>
    </w:p>
    <w:p>
      <w:r/>
      <w:r>
        <w:t>It's a small change that can make every Pride day feel like the place to be.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1">
        <w:r>
          <w:rPr>
            <w:color w:val="0000EE"/>
            <w:u w:val="single"/>
          </w:rPr>
          <w:t>[4]</w:t>
        </w:r>
      </w:hyperlink>
      <w:r>
        <w:t xml:space="preserve">- Paragraph 3: </w:t>
      </w:r>
      <w:hyperlink r:id="rId10">
        <w:r>
          <w:rPr>
            <w:color w:val="0000EE"/>
            <w:u w:val="single"/>
          </w:rPr>
          <w:t>[2]</w:t>
        </w:r>
      </w:hyperlink>
      <w:r>
        <w:t xml:space="preserve">, </w:t>
      </w:r>
      <w:hyperlink r:id="rId11">
        <w:r>
          <w:rPr>
            <w:color w:val="0000EE"/>
            <w:u w:val="single"/>
          </w:rPr>
          <w:t>[4]</w:t>
        </w:r>
      </w:hyperlink>
      <w:r>
        <w:t xml:space="preserve">- Paragraph 4: </w:t>
      </w:r>
      <w:hyperlink r:id="rId12">
        <w:r>
          <w:rPr>
            <w:color w:val="0000EE"/>
            <w:u w:val="single"/>
          </w:rPr>
          <w:t>[3]</w:t>
        </w:r>
      </w:hyperlink>
      <w:r>
        <w:t xml:space="preserve">, </w:t>
      </w:r>
      <w:hyperlink r:id="rId13">
        <w:r>
          <w:rPr>
            <w:color w:val="0000EE"/>
            <w:u w:val="single"/>
          </w:rPr>
          <w:t>[7]</w:t>
        </w:r>
      </w:hyperlink>
      <w:r>
        <w:t xml:space="preserve">- Paragraph 5: </w:t>
      </w:r>
      <w:hyperlink r:id="rId10">
        <w:r>
          <w:rPr>
            <w:color w:val="0000EE"/>
            <w:u w:val="single"/>
          </w:rPr>
          <w:t>[2]</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https://wcsx.com/2026/06/12/macomb-county-celebrates-with-exciting-pride-festivals-parades-performances-and-family-fun-await/</w:t>
        </w:r>
      </w:hyperlink>
      <w:r>
        <w:t xml:space="preserve"> - Please view link - unable to able to access data</w:t>
      </w:r>
      <w:r/>
    </w:p>
    <w:p>
      <w:pPr>
        <w:pStyle w:val="ListNumber"/>
        <w:spacing w:line="240" w:lineRule="auto"/>
        <w:ind w:left="720"/>
      </w:pPr>
      <w:r/>
      <w:hyperlink r:id="rId10">
        <w:r>
          <w:rPr>
            <w:color w:val="0000EE"/>
            <w:u w:val="single"/>
          </w:rPr>
          <w:t>https://macombcountypride.com/pride-2025/</w:t>
        </w:r>
      </w:hyperlink>
      <w:r>
        <w:t xml:space="preserve"> - The Macomb County Pride Festival is scheduled for August 8, 2026, from 12:00 pm to 6:00 pm on Main Street in downtown Mount Clemens. This free event will feature a street fair, live performances on a main stage near the intersection of New Street and Main Street, and family-friendly activities. The festival aims to celebrate and empower the LGBTQ+ community in Macomb County, offering participatory opportunities for local groups and organizations to highlight their support and resources. The 2025 festival attracted approximately 5,000 attendees and featured over 80 vendors, nonstop performances, visits from elected officials, Drag Queen Story Time hosted by the Mount Clemens Public Library, and a children's activity area. Organizers anticipate an even larger turnout for the 2026 event, with exciting entertainment and family- and pet-friendly activities planned.</w:t>
      </w:r>
      <w:r/>
    </w:p>
    <w:p>
      <w:pPr>
        <w:pStyle w:val="ListNumber"/>
        <w:spacing w:line="240" w:lineRule="auto"/>
        <w:ind w:left="720"/>
      </w:pPr>
      <w:r/>
      <w:hyperlink r:id="rId12">
        <w:r>
          <w:rPr>
            <w:color w:val="0000EE"/>
            <w:u w:val="single"/>
          </w:rPr>
          <w:t>https://macombcountypride.com/about-macomb-county-pride/</w:t>
        </w:r>
      </w:hyperlink>
      <w:r>
        <w:t xml:space="preserve"> - Macomb County Pride is a nonprofit organization established in 2019 with the mission to create a supportive environment for the LGBTQ+ community and to serve as a resource in Macomb County. The organization focuses on fostering a vibrant culture where everyone is respected and has a sense of belonging. Macomb County Pride is an all-volunteer-run organization that plans annual events such as the Pride Festival, Pride Picnic, and other outreach events throughout the year to create a better, brighter community in Macomb County. The organization encourages members of the LGBTQIA+ community, people of color, accountants, and lawyers to apply for board positions to help with governance and programs.</w:t>
      </w:r>
      <w:r/>
    </w:p>
    <w:p>
      <w:pPr>
        <w:pStyle w:val="ListNumber"/>
        <w:spacing w:line="240" w:lineRule="auto"/>
        <w:ind w:left="720"/>
      </w:pPr>
      <w:r/>
      <w:hyperlink r:id="rId11">
        <w:r>
          <w:rPr>
            <w:color w:val="0000EE"/>
            <w:u w:val="single"/>
          </w:rPr>
          <w:t>https://macombcountypride.com/</w:t>
        </w:r>
      </w:hyperlink>
      <w:r>
        <w:t xml:space="preserve"> - Macomb County Pride is dedicated to creating a supportive environment for the LGBTQ+ community and serving as a resource in Macomb County. The organization respects and affirms the dignity of all people, promising to create pathways for inclusivity and support opportunities for all. Macomb County Pride is focused on fostering a vibrant culture where everyone is respected and has a sense of belonging. The organization is all-volunteer-run and plans annual events such as the Pride Festival, Pride Picnic, and other outreach events throughout the year to create a better, brighter community in Macomb County. The organization encourages members of the LGBTQIA+ community, people of color, accountants, and lawyers to apply for board positions to help with governance and programs.</w:t>
      </w:r>
      <w:r/>
    </w:p>
    <w:p>
      <w:pPr>
        <w:pStyle w:val="ListNumber"/>
        <w:spacing w:line="240" w:lineRule="auto"/>
        <w:ind w:left="720"/>
      </w:pPr>
      <w:r/>
      <w:hyperlink r:id="rId14">
        <w:r>
          <w:rPr>
            <w:color w:val="0000EE"/>
            <w:u w:val="single"/>
          </w:rPr>
          <w:t>https://events.macomb.edu/event/pride-fest-2026-south</w:t>
        </w:r>
      </w:hyperlink>
      <w:r>
        <w:t xml:space="preserve"> - Macomb Community College is hosting Pride Fest on April 7, 2026, from 11:00 am to 2:00 pm at the South Campus, K Building, Lobby. The event aims to celebrate and support the LGBTQ+ community at Macomb, offering fun activities, giveaways, and refreshments while connecting with others in an inclusive and welcoming space. The event is free and open to the public, providing an opportunity for students and community members to come together and celebrate diversity and inclusion.</w:t>
      </w:r>
      <w:r/>
    </w:p>
    <w:p>
      <w:pPr>
        <w:pStyle w:val="ListNumber"/>
        <w:spacing w:line="240" w:lineRule="auto"/>
        <w:ind w:left="720"/>
      </w:pPr>
      <w:r/>
      <w:hyperlink r:id="rId15">
        <w:r>
          <w:rPr>
            <w:color w:val="0000EE"/>
            <w:u w:val="single"/>
          </w:rPr>
          <w:t>https://www.macombgov.org/</w:t>
        </w:r>
      </w:hyperlink>
      <w:r>
        <w:t xml:space="preserve"> - Macomb County is a local government entity in Michigan, led by County Executive Mark A. Hackel. The county offers various services to its residents, including senior services, public works, and law enforcement. Recent initiatives include celebrating more than 30 centenarians at the 2026 Macomb 100 Club event and receiving an $8.75 million federal contribution towards the $100 million needed to fully reconstruct Segment II of Innovate Mound. The county's website provides information on services, news, and events for residents and visitors.</w:t>
      </w:r>
      <w:r/>
    </w:p>
    <w:p>
      <w:pPr>
        <w:pStyle w:val="ListNumber"/>
        <w:spacing w:line="240" w:lineRule="auto"/>
        <w:ind w:left="720"/>
      </w:pPr>
      <w:r/>
      <w:hyperlink r:id="rId13">
        <w:r>
          <w:rPr>
            <w:color w:val="0000EE"/>
            <w:u w:val="single"/>
          </w:rPr>
          <w:t>https://sharedetroit.org/events/macomb-county-pride/loud-and-proud-macomb-county-pride-2025</w:t>
        </w:r>
      </w:hyperlink>
      <w:r>
        <w:t xml:space="preserve"> - The Macomb County Pride Festival, themed 'Loud and Proud,' was held on August 16, 2025, in downtown Mount Clemens. The event featured a street fair on Main Street, performances on a main stage near the intersection of New Street and Main Street, and family-friendly activities. The festival aimed to celebrate and empower the LGBTQ+ community in Macomb County, offering participatory opportunities for local groups and organizations to highlight their support and resources. The 2025 festival attracted approximately 5,000 attendees and featured over 70 vendors, nonstop performances, visits from elected officials, Drag Queen Story Time hosted by the Mount Clemens Public Library, and a children's activity area. The event was free and open to the public, providing a vibrant and inclusive environment for the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csx.com/2026/06/12/macomb-county-celebrates-with-exciting-pride-festivals-parades-performances-and-family-fun-await/" TargetMode="External"/><Relationship Id="rId10" Type="http://schemas.openxmlformats.org/officeDocument/2006/relationships/hyperlink" Target="https://macombcountypride.com/pride-2025/" TargetMode="External"/><Relationship Id="rId11" Type="http://schemas.openxmlformats.org/officeDocument/2006/relationships/hyperlink" Target="https://macombcountypride.com/" TargetMode="External"/><Relationship Id="rId12" Type="http://schemas.openxmlformats.org/officeDocument/2006/relationships/hyperlink" Target="https://macombcountypride.com/about-macomb-county-pride/" TargetMode="External"/><Relationship Id="rId13" Type="http://schemas.openxmlformats.org/officeDocument/2006/relationships/hyperlink" Target="https://sharedetroit.org/events/macomb-county-pride/loud-and-proud-macomb-county-pride-2025" TargetMode="External"/><Relationship Id="rId14" Type="http://schemas.openxmlformats.org/officeDocument/2006/relationships/hyperlink" Target="https://events.macomb.edu/event/pride-fest-2026-south" TargetMode="External"/><Relationship Id="rId15" Type="http://schemas.openxmlformats.org/officeDocument/2006/relationships/hyperlink" Target="https://www.macombgov.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