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L.A. Pride Parade 2026: Where to Watch, Timings and Road Closures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colour and noise: L.A.’s big Hollywood parade returns on Sunday, June 14, with floats, grand marshals and an all-day Pride Village, here’s where to stand, when it starts, what streets shut down and how to make the most of the day.</w:t>
      </w:r>
      <w:r/>
    </w:p>
    <w:p>
      <w:r/>
      <w:r>
        <w:t>Essential Takeaways</w:t>
      </w:r>
      <w:r/>
      <w:r/>
    </w:p>
    <w:p>
      <w:pPr>
        <w:pStyle w:val="ListBullet"/>
        <w:spacing w:line="240" w:lineRule="auto"/>
        <w:ind w:left="720"/>
      </w:pPr>
      <w:r/>
      <w:r>
        <w:rPr>
          <w:b/>
        </w:rPr>
        <w:t>When:</w:t>
      </w:r>
      <w:r>
        <w:t xml:space="preserve"> The L.A. Pride Parade steps off at 11am on Sunday, June 14 and runs roughly three hours. </w:t>
      </w:r>
      <w:r/>
    </w:p>
    <w:p>
      <w:pPr>
        <w:pStyle w:val="ListBullet"/>
        <w:spacing w:line="240" w:lineRule="auto"/>
        <w:ind w:left="720"/>
      </w:pPr>
      <w:r/>
      <w:r>
        <w:rPr>
          <w:b/>
        </w:rPr>
        <w:t>Route:</w:t>
      </w:r>
      <w:r>
        <w:t xml:space="preserve"> Starts at Sunset &amp; Highland, goes north on Highland, east on Hollywood Boulevard, then south on Cahuenga back toward Sunset. </w:t>
      </w:r>
      <w:r/>
    </w:p>
    <w:p>
      <w:pPr>
        <w:pStyle w:val="ListBullet"/>
        <w:spacing w:line="240" w:lineRule="auto"/>
        <w:ind w:left="720"/>
      </w:pPr>
      <w:r/>
      <w:r>
        <w:rPr>
          <w:b/>
        </w:rPr>
        <w:t>Watch spots:</w:t>
      </w:r>
      <w:r>
        <w:t xml:space="preserve"> Sidewalk viewing along the full route; nearby Metro stops Hollywood/Highland and Hollywood/Vine are convenient. </w:t>
      </w:r>
      <w:r/>
    </w:p>
    <w:p>
      <w:pPr>
        <w:pStyle w:val="ListBullet"/>
        <w:spacing w:line="240" w:lineRule="auto"/>
        <w:ind w:left="720"/>
      </w:pPr>
      <w:r/>
      <w:r>
        <w:rPr>
          <w:b/>
        </w:rPr>
        <w:t>Street closures:</w:t>
      </w:r>
      <w:r>
        <w:t xml:space="preserve"> Hollywood Blvd (Vine to Gower) and adjacent blocks will be closed overnight Saturday through early Monday for Pride Village. </w:t>
      </w:r>
      <w:r/>
    </w:p>
    <w:p>
      <w:pPr>
        <w:pStyle w:val="ListBullet"/>
        <w:spacing w:line="240" w:lineRule="auto"/>
        <w:ind w:left="720"/>
      </w:pPr>
      <w:r/>
      <w:r>
        <w:rPr>
          <w:b/>
        </w:rPr>
        <w:t>Extras:</w:t>
      </w:r>
      <w:r>
        <w:t xml:space="preserve"> From noon to 8pm, Hollywood Pride Village offers free music, food vendors, celebs and performances after the march.</w:t>
      </w:r>
      <w:r/>
      <w:r/>
    </w:p>
    <w:p>
      <w:pPr>
        <w:pStyle w:val="Heading2"/>
      </w:pPr>
      <w:r>
        <w:t>Where and when the parade actually happens</w:t>
      </w:r>
      <w:r/>
    </w:p>
    <w:p>
      <w:r/>
      <w:r>
        <w:t>The L.A. Pride Parade kicks off at 11am on Sunday June 14, launching from Highland Avenue at Sunset Boulevard and running for about three hours. It’s vivid and loud in the best way , think bright costumes, pounding music and that festival buzz in your chest. The event traces its roots back to the early 1970s and, since 2022, has been staged in Hollywood where that first permitted gay parade took place. According to organisers, this year’s grand marshals include actor Jeff Hiller and activist Mia Yamamoto, giving the march both star wattage and substance.</w:t>
      </w:r>
      <w:r/>
    </w:p>
    <w:p>
      <w:pPr>
        <w:pStyle w:val="Heading2"/>
      </w:pPr>
      <w:r>
        <w:t>Best places to watch and planning your spot</w:t>
      </w:r>
      <w:r/>
    </w:p>
    <w:p>
      <w:r/>
      <w:r>
        <w:t>You can watch from any public sidewalk along the route, but certain stretches feel more electric , the stretch along Hollywood Boulevard in particular draws big crowds and impromptu rooftop and patio gatherings. Many bars and restaurants along the route set up special seating, so if you want a table with a view, call ahead. For easy transit, the parade sits along two Metro subway stops: Hollywood/Highland and Hollywood/Vine, which organisers have dressed up for Pride this year. If you can’t make it in person, ABC7 will broadcast the march live and stream it on Hulu.</w:t>
      </w:r>
      <w:r/>
    </w:p>
    <w:p>
      <w:pPr>
        <w:pStyle w:val="Heading2"/>
      </w:pPr>
      <w:r>
        <w:t>What’s happening after the march: Pride Village and performances</w:t>
      </w:r>
      <w:r/>
    </w:p>
    <w:p>
      <w:r/>
      <w:r>
        <w:t>Although L.A. Pride in the Park won’t be running this year, Hollywood Pride Village returns as the day’s free festival hub from noon to 8pm on Hollywood Blvd between Vine and Gower. Expect local vendors, food trucks, a DJ or two, celeb appearances and a lively programme of performances , previous years have included everything from ballroom showcases to guest DJs. It’s an easy, no-ticket way to keep the party going and meet friends or family without plunging into a large-ticket concert.</w:t>
      </w:r>
      <w:r/>
    </w:p>
    <w:p>
      <w:pPr>
        <w:pStyle w:val="Heading2"/>
      </w:pPr>
      <w:r>
        <w:t>Road closures and getting around Hollywood that weekend</w:t>
      </w:r>
      <w:r/>
    </w:p>
    <w:p>
      <w:r/>
      <w:r>
        <w:t>Expect the parade route streets to close early on Sunday morning, and plan journeys accordingly. For Pride Village the closures already scheduled include Hollywood Blvd from Vine to Gower, El Centro Ave near Selma, and stretches of Argyle , all blocked from late Saturday night through early Monday morning to allow set-up and breakdown. If you’re driving, plan on parking farther out and using Metro or rideshare; roads around Highland, Hollywood and Sunset will be busy, loud and full of detours. Hotels in the area advise guests to arrive early and allow extra time for check-ins or evening plans.</w:t>
      </w:r>
      <w:r/>
    </w:p>
    <w:p>
      <w:pPr>
        <w:pStyle w:val="Heading2"/>
      </w:pPr>
      <w:r>
        <w:t>Practical tips so the day goes smoothly</w:t>
      </w:r>
      <w:r/>
    </w:p>
    <w:p>
      <w:r/>
      <w:r>
        <w:t>Bring a small daypack with sun protection, water and portable phone battery , you’ll want to photograph faces and floats all morning. Wear comfortable shoes and expect crowds; pick a meeting spot in advance in case your group spreads out. If you rely on accessible viewing, check the organiser’s site for designated ADA viewing areas and arrive early to secure a place. Finally, be mindful of personal safety and belongings , Pride crowds are joyful, but busy gatherings can be targets for petty theft.</w:t>
      </w:r>
      <w:r/>
    </w:p>
    <w:p>
      <w:r/>
      <w:r>
        <w:t>It’s a weekend of two Prides in L.A., and this Hollywood parade feels like both a celebration and a reminder of the movement’s history , arrive early, stay late, and enjoy the music.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https://www.timeout.com/los-angeles/news/everything-you-need-to-know-about-the-l-a-pride-parade-2026-061226</w:t>
        </w:r>
      </w:hyperlink>
      <w:r>
        <w:t xml:space="preserve"> - Please view link - unable to able to access data</w:t>
      </w:r>
      <w:r/>
    </w:p>
    <w:p>
      <w:pPr>
        <w:pStyle w:val="ListNumber"/>
        <w:spacing w:line="240" w:lineRule="auto"/>
        <w:ind w:left="720"/>
      </w:pPr>
      <w:r/>
      <w:hyperlink r:id="rId10">
        <w:r>
          <w:rPr>
            <w:color w:val="0000EE"/>
            <w:u w:val="single"/>
          </w:rPr>
          <w:t>https://prideparadeguide.com/cities/los-angeles/</w:t>
        </w:r>
      </w:hyperlink>
      <w:r>
        <w:t xml:space="preserve"> - This comprehensive guide provides detailed information about the LA Pride Parade 2026, including the parade route, dates, attire recommendations, accommodation options, LGBTQ+ neighbourhoods, and insider tips. The parade is scheduled for Sunday, June 14, 2026, starting at 11:00 AM at Hollywood Boulevard and Cahuenga Boulevard, proceeding west on Hollywood Boulevard, passing landmarks like the TCL Chinese Theatre and the Hollywood Walk of Fame, and ending at Highland Avenue. The route spans approximately one mile and takes about three hours to complete. The guide also highlights key LGBTQ+ neighbourhoods in Los Angeles, such as West Hollywood, Silver Lake, and Hollywood, offering insights into local culture and attractions.</w:t>
      </w:r>
      <w:r/>
    </w:p>
    <w:p>
      <w:pPr>
        <w:pStyle w:val="ListNumber"/>
        <w:spacing w:line="240" w:lineRule="auto"/>
        <w:ind w:left="720"/>
      </w:pPr>
      <w:r/>
      <w:hyperlink r:id="rId14">
        <w:r>
          <w:rPr>
            <w:color w:val="0000EE"/>
            <w:u w:val="single"/>
          </w:rPr>
          <w:t>https://www.sagaftra.org/2026-la-pride-parade</w:t>
        </w:r>
      </w:hyperlink>
      <w:r>
        <w:t xml:space="preserve"> - SAG-AFTRA invites members and allies to participate in the 2026 LA Pride Parade on Sunday, June 14, 2026, from 11:00 AM to 2:00 PM PDT. The parade will take place on Hollywood Boulevard, between Highland Avenue and Cahuenga Boulevard. Participants are required to register in advance to march with the SAG-AFTRA contingent. Additional details, including meeting locations and instructions for obtaining a complimentary SAG-AFTRA Pride T-shirt, will be provided upon registration.</w:t>
      </w:r>
      <w:r/>
    </w:p>
    <w:p>
      <w:pPr>
        <w:pStyle w:val="ListNumber"/>
        <w:spacing w:line="240" w:lineRule="auto"/>
        <w:ind w:left="720"/>
      </w:pPr>
      <w:r/>
      <w:hyperlink r:id="rId11">
        <w:r>
          <w:rPr>
            <w:color w:val="0000EE"/>
            <w:u w:val="single"/>
          </w:rPr>
          <w:t>https://www.pbssocal.org/event/56th-annual-la-pride-parade-on-hollywood-blvd</w:t>
        </w:r>
      </w:hyperlink>
      <w:r>
        <w:t xml:space="preserve"> - PBS SoCal announces the 56th Annual LA Pride Parade on Sunday, June 14, 2026, from 11:00 AM to 3:00 PM. The parade will feature over 140 colourful contingents, including bands, dancers, specialty vehicles, floats, marchers, giveaways, celebrities, and surprises. The parade route begins at Sunset Boulevard and Highland Avenue, travels north on Highland, turns east onto Hollywood Boulevard, and then south onto Cahuenga Boulevard, ending back at Sunset. ABC7/KABC will broadcast the parade live, with hosts stationed at Hollywood High School on Highland Avenue. The event is free and open to the public.</w:t>
      </w:r>
      <w:r/>
    </w:p>
    <w:p>
      <w:pPr>
        <w:pStyle w:val="ListNumber"/>
        <w:spacing w:line="240" w:lineRule="auto"/>
        <w:ind w:left="720"/>
      </w:pPr>
      <w:r/>
      <w:hyperlink r:id="rId15">
        <w:r>
          <w:rPr>
            <w:color w:val="0000EE"/>
            <w:u w:val="single"/>
          </w:rPr>
          <w:t>https://en.wikipedia.org/wiki/Los_Angeles_Pride</w:t>
        </w:r>
      </w:hyperlink>
      <w:r>
        <w:t xml:space="preserve"> - The Wikipedia page for Los Angeles Pride provides an overview of the event's history, significance, and details for the 2026 celebration. The 56th Annual LA Pride Parade is scheduled for Sunday, June 14, 2026, starting at 11:00 AM at Highland Avenue and Sunset Boulevard in Hollywood. The parade will follow its traditional route along Hollywood Boulevard and Cahuenga Boulevard. The 2026 Celebrity Grand Marshal is Jeff Hiller, an Emmy-winning actor and comedian from the HBO series 'Somebody Somewhere.' The Community Grand Marshal is Mia Yamamoto, a transgender, LA-based LGBTQ+ civil rights activist and criminal defense attorney. The Legacy Grand Marshal for 2026 is Shirley Raines, founder of Beauty 2 the Streetz and a well-known figure in the Skid Row community. The free street festival, 'LA Pride Village,' will feature exhibitors, vendors, sponsors, and live performances from artists such as Preciosa Night, King of Drag Presented by Revry TV, Princess Superstar, CANDIACE, and Bentley Robles.</w:t>
      </w:r>
      <w:r/>
    </w:p>
    <w:p>
      <w:pPr>
        <w:pStyle w:val="ListNumber"/>
        <w:spacing w:line="240" w:lineRule="auto"/>
        <w:ind w:left="720"/>
      </w:pPr>
      <w:r/>
      <w:hyperlink r:id="rId12">
        <w:r>
          <w:rPr>
            <w:color w:val="0000EE"/>
            <w:u w:val="single"/>
          </w:rPr>
          <w:t>https://lapride.org/event/la-pride-parade-2026/</w:t>
        </w:r>
      </w:hyperlink>
      <w:r>
        <w:t xml:space="preserve"> - LA Pride's official website details the 56th Annual LA Pride Parade, scheduled for Sunday, June 14, 2026. The parade will begin at 11:00 AM at Sunset Boulevard and Highland Avenue in Hollywood, proceeding along Hollywood Boulevard and Cahuenga Boulevard. The Celebrity Grand Marshal is Jeff Hiller, an Emmy-winning actor and comedian from the HBO series 'Somebody Somewhere.' The Community Grand Marshal is Mia Yamamoto, a transgender, LA-based LGBTQ+ civil rights activist and criminal defense attorney. The Legacy Grand Marshal for 2026 is Shirley Raines, founder of Beauty 2 the Streetz and a well-known figure in the Skid Row community. The event is free and open to the public.</w:t>
      </w:r>
      <w:r/>
    </w:p>
    <w:p>
      <w:pPr>
        <w:pStyle w:val="ListNumber"/>
        <w:spacing w:line="240" w:lineRule="auto"/>
        <w:ind w:left="720"/>
      </w:pPr>
      <w:r/>
      <w:hyperlink r:id="rId13">
        <w:r>
          <w:rPr>
            <w:color w:val="0000EE"/>
            <w:u w:val="single"/>
          </w:rPr>
          <w:t>https://www.sheppard.com/news-and-events/events/56th-annual-la-pride-parade</w:t>
        </w:r>
      </w:hyperlink>
      <w:r>
        <w:t xml:space="preserve"> - Sheppard's contingent invites participants to join the 56th Annual LA Pride Parade on Sunday, June 14, 2026. The event includes a pre-parade brunch at Dream Rooftop, followed by marching down Hollywood Boulevard in support of LGBTQ+ individuals, culture, and heritage. Complimentary parking is provided at 6464 Sunset Blvd., Los Angeles, CA 90028, near the brunch and parade location. The agenda includes brunch, a short walk to the staging area, and the parade itself. Sheppard Pride T-shirts will be given out at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imeout.com/los-angeles/news/everything-you-need-to-know-about-the-l-a-pride-parade-2026-061226" TargetMode="External"/><Relationship Id="rId10" Type="http://schemas.openxmlformats.org/officeDocument/2006/relationships/hyperlink" Target="https://prideparadeguide.com/cities/los-angeles/" TargetMode="External"/><Relationship Id="rId11" Type="http://schemas.openxmlformats.org/officeDocument/2006/relationships/hyperlink" Target="https://www.pbssocal.org/event/56th-annual-la-pride-parade-on-hollywood-blvd" TargetMode="External"/><Relationship Id="rId12" Type="http://schemas.openxmlformats.org/officeDocument/2006/relationships/hyperlink" Target="https://lapride.org/event/la-pride-parade-2026/" TargetMode="External"/><Relationship Id="rId13" Type="http://schemas.openxmlformats.org/officeDocument/2006/relationships/hyperlink" Target="https://www.sheppard.com/news-and-events/events/56th-annual-la-pride-parade" TargetMode="External"/><Relationship Id="rId14" Type="http://schemas.openxmlformats.org/officeDocument/2006/relationships/hyperlink" Target="https://www.sagaftra.org/2026-la-pride-parade" TargetMode="External"/><Relationship Id="rId15" Type="http://schemas.openxmlformats.org/officeDocument/2006/relationships/hyperlink" Target="https://en.wikipedia.org/wiki/Los_Angeles_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