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for Straight Men Visiting Gay Bars: Respect, Tips and Where to Start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neon sign, breathe in the music and step inside , straight men are welcome in gay bars, but a little etiquette makes the night better for everyone. This guide explains what to expect, where to begin (try a drag brunch) and practical tips for tipping, vibe-checking and not being That Guy when you visit queer-owned venues in towns from Eureka Springs to Oklahoma City.</w:t>
      </w:r>
      <w:r/>
    </w:p>
    <w:p>
      <w:r/>
      <w:r>
        <w:t>Essential Takeaways</w:t>
      </w:r>
      <w:r/>
      <w:r/>
    </w:p>
    <w:p>
      <w:pPr>
        <w:pStyle w:val="ListBullet"/>
        <w:spacing w:line="240" w:lineRule="auto"/>
        <w:ind w:left="720"/>
      </w:pPr>
      <w:r/>
      <w:r>
        <w:rPr>
          <w:b/>
        </w:rPr>
        <w:t>You’re welcome:</w:t>
      </w:r>
      <w:r>
        <w:t xml:space="preserve"> Gay bars are public social spaces, not theme parks; show up with respect and an open mind.</w:t>
      </w:r>
      <w:r/>
    </w:p>
    <w:p>
      <w:pPr>
        <w:pStyle w:val="ListBullet"/>
        <w:spacing w:line="240" w:lineRule="auto"/>
        <w:ind w:left="720"/>
      </w:pPr>
      <w:r/>
      <w:r>
        <w:rPr>
          <w:b/>
        </w:rPr>
        <w:t>Variety matters:</w:t>
      </w:r>
      <w:r>
        <w:t xml:space="preserve"> Gay bars range from neon dance clubs to wine bars, breweries and honky-tonks , pick one that fits your vibe.</w:t>
      </w:r>
      <w:r/>
    </w:p>
    <w:p>
      <w:pPr>
        <w:pStyle w:val="ListBullet"/>
        <w:spacing w:line="240" w:lineRule="auto"/>
        <w:ind w:left="720"/>
      </w:pPr>
      <w:r/>
      <w:r>
        <w:rPr>
          <w:b/>
        </w:rPr>
        <w:t>Start with brunch:</w:t>
      </w:r>
      <w:r>
        <w:t xml:space="preserve"> Drag brunches are a low-pressure, daytime way to experience drag and camp without the late-night intensity.</w:t>
      </w:r>
      <w:r/>
    </w:p>
    <w:p>
      <w:pPr>
        <w:pStyle w:val="ListBullet"/>
        <w:spacing w:line="240" w:lineRule="auto"/>
        <w:ind w:left="720"/>
      </w:pPr>
      <w:r/>
      <w:r>
        <w:rPr>
          <w:b/>
        </w:rPr>
        <w:t>Tip equally:</w:t>
      </w:r>
      <w:r>
        <w:t xml:space="preserve"> Drag artists invest serious time and money; tip all performers, not only those you find conventionally “attractive.”</w:t>
      </w:r>
      <w:r/>
    </w:p>
    <w:p>
      <w:pPr>
        <w:pStyle w:val="ListBullet"/>
        <w:spacing w:line="240" w:lineRule="auto"/>
        <w:ind w:left="720"/>
      </w:pPr>
      <w:r/>
      <w:r>
        <w:rPr>
          <w:b/>
        </w:rPr>
        <w:t>Mind your manners:</w:t>
      </w:r>
      <w:r>
        <w:t xml:space="preserve"> Don’t gawp, touch without consent or treat performers as props; be ready to be called out and learn.</w:t>
      </w:r>
      <w:r/>
      <w:r/>
    </w:p>
    <w:p>
      <w:pPr>
        <w:pStyle w:val="Heading2"/>
      </w:pPr>
      <w:r>
        <w:t>Walk in curious, not loud: what to expect on the door and inside</w:t>
      </w:r>
      <w:r/>
    </w:p>
    <w:p>
      <w:r/>
      <w:r>
        <w:t>The first thing to notice is the feel , some places pulse with lasers and thumping bass, others are cosy and book-lined. According to coverage of spots like Eureka Live in Eureka Springs, the crowd can be wall-to-wall on weekends, and the performances are polished and theatrical. Think: costume, choreography and a sense of showmanship you probably don’t see at your local pub.</w:t>
      </w:r>
      <w:r/>
    </w:p>
    <w:p>
      <w:r/>
      <w:r>
        <w:t>That history matters. Gay bars have long been refuge and community hub, so even if a venue is mainstream-friendly, remember it’s not there purely to entertain you. A simple approach works: enter with humility, enjoy the night and treat performers like professionals. If you’re unsure, ask staff or regulars for a heads-up on house rules before you join the dance floor.</w:t>
      </w:r>
      <w:r/>
    </w:p>
    <w:p>
      <w:pPr>
        <w:pStyle w:val="Heading2"/>
      </w:pPr>
      <w:r>
        <w:t>Not all gay bars are the same , choose one that suits you</w:t>
      </w:r>
      <w:r/>
    </w:p>
    <w:p>
      <w:r/>
      <w:r>
        <w:t>These days “gay bar” covers a surprising range. You’ll find clubby, neon-filled venues, but also gay-owned wine bars, breweries screening sport, and honky-tonk saloons with line dancing. Places profiled in travel round-ups show how diverse the scene is , from craft-beer spots to cocktail bars and cabarets.</w:t>
      </w:r>
      <w:r/>
    </w:p>
    <w:p>
      <w:r/>
      <w:r>
        <w:t>If you’re tentative, pick a quieter place first: a wine bar or a daytime café with queer ownership can feel familiar while still being welcoming. If you want to dance and full-on camp it up, pick a club night or a dedicated drag venue. Knowing the vibe ahead of time saves awkwardness and makes for a better night.</w:t>
      </w:r>
      <w:r/>
    </w:p>
    <w:p>
      <w:pPr>
        <w:pStyle w:val="Heading2"/>
      </w:pPr>
      <w:r>
        <w:t>Drag brunch: the best entry point for curious straight guys</w:t>
      </w:r>
      <w:r/>
    </w:p>
    <w:p>
      <w:r/>
      <w:r>
        <w:t>If you haven’t been before, try a drag brunch. Daytime shows tend to be more PG, seats and plates add structure, and the energy is playful rather than predatory. Reports from brunches in cities like Oklahoma City and Miami note the mixed crowds and the tendency for straight attendees to feel more comfortable when the setting is communal and food-focused.</w:t>
      </w:r>
      <w:r/>
    </w:p>
    <w:p>
      <w:r/>
      <w:r>
        <w:t>Go with friends, arrive early for a good view, and expect witty banter and a bit of audience interaction. If a queen jokes at your expense, don’t panic: laugh it off and join in. That easy spirit is exactly what makes brunch an excellent first step.</w:t>
      </w:r>
      <w:r/>
    </w:p>
    <w:p>
      <w:pPr>
        <w:pStyle w:val="Heading2"/>
      </w:pPr>
      <w:r>
        <w:t>How to behave: tipping, touching and compliments</w:t>
      </w:r>
      <w:r/>
    </w:p>
    <w:p>
      <w:r/>
      <w:r>
        <w:t>Tipping matters , a lot. Drag is expensive: wigs, makeup, costumes and choreography don’t pay for themselves. Travel and culture pieces emphasise tipping every performer, not only those who look the part you prefer, and to carry small bills so you can toss singles or hand tips directly.</w:t>
      </w:r>
      <w:r/>
    </w:p>
    <w:p>
      <w:r/>
      <w:r>
        <w:t>Physical contact without consent is a no. If someone offers a drink or a compliment, a polite “thanks, I’m straight” or a gracious decline is perfectly fine. And if a performer pulls you up on stage, try to be a good sport , most of the time it’s meant to be fun, not humiliating.</w:t>
      </w:r>
      <w:r/>
    </w:p>
    <w:p>
      <w:pPr>
        <w:pStyle w:val="Heading2"/>
      </w:pPr>
      <w:r>
        <w:t>Don’t be a spectacle , when to blend in and when to lean into the fun</w:t>
      </w:r>
      <w:r/>
    </w:p>
    <w:p>
      <w:r/>
      <w:r>
        <w:t>Some straight guys arrive as an act, loud and boozy, and that’s where trouble starts. Hosts and performers will call out disrespect quickly, and venues can eject or ban patrons who cross lines. On the flip side, straight men who blend in, cheer, tip and participate respectfully often have better nights and make new friends.</w:t>
      </w:r>
      <w:r/>
    </w:p>
    <w:p>
      <w:r/>
      <w:r>
        <w:t>There’s also a trend toward more subdued, dive-style gay bars that feel like neighbourhood pubs. Those places can be a comfortable bridge for straight men who prefer low-key evenings. Either way, the easiest rule is to treat the space how you’d want your local bar treated: with courtesy and a sense of shared fun.</w:t>
      </w:r>
      <w:r/>
    </w:p>
    <w:p>
      <w:r/>
      <w:r>
        <w:t>It’s a small shift that makes every visit better for everyone , go, be curious, and leave the cringe at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[6]</w:t>
        </w:r>
      </w:hyperlink>
      <w:r>
        <w:t xml:space="preserve">- Paragraph 6: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https://www.insidehook.com/travel/straight-mans-guide-gay-bars</w:t>
        </w:r>
      </w:hyperlink>
      <w:r>
        <w:t xml:space="preserve"> - Please view link - unable to able to access data</w:t>
      </w:r>
      <w:r/>
    </w:p>
    <w:p>
      <w:pPr>
        <w:pStyle w:val="ListNumber"/>
        <w:spacing w:line="240" w:lineRule="auto"/>
        <w:ind w:left="720"/>
      </w:pPr>
      <w:r/>
      <w:hyperlink r:id="rId9">
        <w:r>
          <w:rPr>
            <w:color w:val="0000EE"/>
            <w:u w:val="single"/>
          </w:rPr>
          <w:t>https://www.insidehook.com/travel/straight-mans-guide-gay-bars</w:t>
        </w:r>
      </w:hyperlink>
      <w:r>
        <w:t xml:space="preserve"> - An article discussing the etiquette and experiences of straight men visiting gay bars, with a focus on Eureka Springs, Arkansas, highlighting its vibrant LGBTQ+ community and nightlife.</w:t>
      </w:r>
      <w:r/>
    </w:p>
    <w:p>
      <w:pPr>
        <w:pStyle w:val="ListNumber"/>
        <w:spacing w:line="240" w:lineRule="auto"/>
        <w:ind w:left="720"/>
      </w:pPr>
      <w:r/>
      <w:hyperlink r:id="rId11">
        <w:r>
          <w:rPr>
            <w:color w:val="0000EE"/>
            <w:u w:val="single"/>
          </w:rPr>
          <w:t>https://www.nwaequality.org/programs-community-connections/eureka-live-underground/</w:t>
        </w:r>
      </w:hyperlink>
      <w:r>
        <w:t xml:space="preserve"> - Information about Eureka Live Underground, a diverse bar in Eureka Springs, Arkansas, known for its vibrant nightlife and LGBTQ+ friendly environment.</w:t>
      </w:r>
      <w:r/>
    </w:p>
    <w:p>
      <w:pPr>
        <w:pStyle w:val="ListNumber"/>
        <w:spacing w:line="240" w:lineRule="auto"/>
        <w:ind w:left="720"/>
      </w:pPr>
      <w:r/>
      <w:hyperlink r:id="rId12">
        <w:r>
          <w:rPr>
            <w:color w:val="0000EE"/>
            <w:u w:val="single"/>
          </w:rPr>
          <w:t>https://www.purpleroofs.com/listing/cliff-cottage-inn/</w:t>
        </w:r>
      </w:hyperlink>
      <w:r>
        <w:t xml:space="preserve"> - Details about Cliff Cottage Inn, a gay-friendly bed and breakfast located in the heart of Eureka Springs, Arkansas, offering comfortable accommodations and proximity to local attractions.</w:t>
      </w:r>
      <w:r/>
    </w:p>
    <w:p>
      <w:pPr>
        <w:pStyle w:val="ListNumber"/>
        <w:spacing w:line="240" w:lineRule="auto"/>
        <w:ind w:left="720"/>
      </w:pPr>
      <w:r/>
      <w:hyperlink r:id="rId13">
        <w:r>
          <w:rPr>
            <w:color w:val="0000EE"/>
            <w:u w:val="single"/>
          </w:rPr>
          <w:t>https://www.purpleroofs.com/listing/tuscan-manor/</w:t>
        </w:r>
      </w:hyperlink>
      <w:r>
        <w:t xml:space="preserve"> - Information about Tuscan Manor, a gay-owned guesthouse in Eureka Springs, Arkansas, featuring king-size suites, an in-house massage studio, and Tuscan-inspired architecture.</w:t>
      </w:r>
      <w:r/>
    </w:p>
    <w:p>
      <w:pPr>
        <w:pStyle w:val="ListNumber"/>
        <w:spacing w:line="240" w:lineRule="auto"/>
        <w:ind w:left="720"/>
      </w:pPr>
      <w:r/>
      <w:hyperlink r:id="rId10">
        <w:r>
          <w:rPr>
            <w:color w:val="0000EE"/>
            <w:u w:val="single"/>
          </w:rPr>
          <w:t>https://www.eurekasprings.com/nightlife/</w:t>
        </w:r>
      </w:hyperlink>
      <w:r>
        <w:t xml:space="preserve"> - An overview of Eureka Springs' nightlife, highlighting over twenty restaurants, bars, and clubs within walking distance, offering live music, dancing, and local flavor.</w:t>
      </w:r>
      <w:r/>
    </w:p>
    <w:p>
      <w:pPr>
        <w:pStyle w:val="ListNumber"/>
        <w:spacing w:line="240" w:lineRule="auto"/>
        <w:ind w:left="720"/>
      </w:pPr>
      <w:r/>
      <w:hyperlink r:id="rId14">
        <w:r>
          <w:rPr>
            <w:color w:val="0000EE"/>
            <w:u w:val="single"/>
          </w:rPr>
          <w:t>https://www.mainstreeteurekasprings.org/community-resources</w:t>
        </w:r>
      </w:hyperlink>
      <w:r>
        <w:t xml:space="preserve"> - Community resources in Eureka Springs, including LGBTQ+ and allies community groups, support and advocacy organizations, and health, safety, and wellbeing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dehook.com/travel/straight-mans-guide-gay-bars" TargetMode="External"/><Relationship Id="rId10" Type="http://schemas.openxmlformats.org/officeDocument/2006/relationships/hyperlink" Target="https://www.eurekasprings.com/nightlife/" TargetMode="External"/><Relationship Id="rId11" Type="http://schemas.openxmlformats.org/officeDocument/2006/relationships/hyperlink" Target="https://www.nwaequality.org/programs-community-connections/eureka-live-underground/" TargetMode="External"/><Relationship Id="rId12" Type="http://schemas.openxmlformats.org/officeDocument/2006/relationships/hyperlink" Target="https://www.purpleroofs.com/listing/cliff-cottage-inn/" TargetMode="External"/><Relationship Id="rId13" Type="http://schemas.openxmlformats.org/officeDocument/2006/relationships/hyperlink" Target="https://www.purpleroofs.com/listing/tuscan-manor/" TargetMode="External"/><Relationship Id="rId14" Type="http://schemas.openxmlformats.org/officeDocument/2006/relationships/hyperlink" Target="https://www.mainstreeteurekasprings.org/community-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