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Eurovision Pride Spotlight: Friðrik Ómar and Euroband’s “This Is My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month with a look back at Friðrik Ómar’s joyful Euroband performance for Iceland in 2008, why it still matters to fans, and what to look for if you’re revisiting Eurovision moments that celebrate LGBTQ+ artists and visibility.</w:t>
      </w:r>
      <w:r/>
    </w:p>
    <w:p>
      <w:r/>
      <w:r>
        <w:t>Essential Takeaways</w:t>
      </w:r>
      <w:r/>
      <w:r/>
    </w:p>
    <w:p>
      <w:pPr>
        <w:pStyle w:val="ListBullet"/>
        <w:spacing w:line="240" w:lineRule="auto"/>
        <w:ind w:left="720"/>
      </w:pPr>
      <w:r/>
      <w:r>
        <w:rPr>
          <w:b/>
        </w:rPr>
        <w:t>Entry and result:</w:t>
      </w:r>
      <w:r>
        <w:t xml:space="preserve"> Friðrik Ómar performed with Euroband for Iceland in Belgrade 2008, finishing 14th with 64 points.</w:t>
      </w:r>
      <w:r/>
    </w:p>
    <w:p>
      <w:pPr>
        <w:pStyle w:val="ListBullet"/>
        <w:spacing w:line="240" w:lineRule="auto"/>
        <w:ind w:left="720"/>
      </w:pPr>
      <w:r/>
      <w:r>
        <w:rPr>
          <w:b/>
        </w:rPr>
        <w:t>Song vibe:</w:t>
      </w:r>
      <w:r>
        <w:t xml:space="preserve"> “This Is My Life” is an upbeat pop number with a confident, sing-along chorus and a lively stage presence.</w:t>
      </w:r>
      <w:r/>
    </w:p>
    <w:p>
      <w:pPr>
        <w:pStyle w:val="ListBullet"/>
        <w:spacing w:line="240" w:lineRule="auto"/>
        <w:ind w:left="720"/>
      </w:pPr>
      <w:r/>
      <w:r>
        <w:rPr>
          <w:b/>
        </w:rPr>
        <w:t>Visibility:</w:t>
      </w:r>
      <w:r>
        <w:t xml:space="preserve"> Friðrik Ómar is openly gay, part of a wider history of LGBTQ+ artists competing at Eurovision.</w:t>
      </w:r>
      <w:r/>
    </w:p>
    <w:p>
      <w:pPr>
        <w:pStyle w:val="ListBullet"/>
        <w:spacing w:line="240" w:lineRule="auto"/>
        <w:ind w:left="720"/>
      </w:pPr>
      <w:r/>
      <w:r>
        <w:rPr>
          <w:b/>
        </w:rPr>
        <w:t>Performance memory:</w:t>
      </w:r>
      <w:r>
        <w:t xml:space="preserve"> The staging felt energetic and earnest, with a friendly, crowd-pleasing delivery that still feels warm when you watch it today.</w:t>
      </w:r>
      <w:r/>
      <w:r/>
    </w:p>
    <w:p>
      <w:pPr>
        <w:pStyle w:val="Heading2"/>
      </w:pPr>
      <w:r>
        <w:t>Why Friðrik Ómar’s Euroband moment still resonates</w:t>
      </w:r>
      <w:r/>
    </w:p>
    <w:p>
      <w:r/>
      <w:r>
        <w:t>Twenty years on, the performance lands as a snapshot of Eurovision’s mix of spectacle and sincerity, and it carries a bright, optimistic sound that’s easy to like. The band’s chemistry registers on camera; you can almost feel the friendly buzz of the Icelandic team. For Pride month that matters , it’s not just about the label, it’s about presence on a very public stage.</w:t>
      </w:r>
      <w:r/>
    </w:p>
    <w:p>
      <w:r/>
      <w:r>
        <w:t>Backstory-wise, Euroband was formed for the contest and drew on Iceland’s pop-sensible tradition. According to Eurovision’s own records and fan encyclopedias, the pairing aimed to bring a radio-friendly, upbeat entry to Belgrade. That mix of showmanship and straightforward pop still works for viewers who want something uplifting rather than theatrical.</w:t>
      </w:r>
      <w:r/>
    </w:p>
    <w:p>
      <w:r/>
      <w:r>
        <w:t>If you’re revisiting their performance, listen for the strong chorus and the polished backing harmonies. Those are the bits that lodge in your head and tell you why this song earned its points at the time.</w:t>
      </w:r>
      <w:r/>
    </w:p>
    <w:p>
      <w:pPr>
        <w:pStyle w:val="Heading2"/>
      </w:pPr>
      <w:r>
        <w:t>What the 2008 staging tells us about Eurovision trends</w:t>
      </w:r>
      <w:r/>
    </w:p>
    <w:p>
      <w:r/>
      <w:r>
        <w:t>The 2008 contest was a turning point: producers were leaning into bigger staging and more varied musical styles, yet entries like “This Is My Life” kept things simple and melodic. Eurovision World and related archives show Iceland’s choice sat comfortably between ballad and dance-pop , safe, accessible, and built to charm.</w:t>
      </w:r>
      <w:r/>
    </w:p>
    <w:p>
      <w:r/>
      <w:r>
        <w:t>Compare it to flashier productions from the same year and you’ll notice the focus here was on singing and connection rather than spectacle. That can be an advantage when you want your message , or your identity , to come through clearly. For fans tracking representation, entries like this highlight how visibility has evolved from quiet presence to overt celebration.</w:t>
      </w:r>
      <w:r/>
    </w:p>
    <w:p>
      <w:pPr>
        <w:pStyle w:val="Heading2"/>
      </w:pPr>
      <w:r>
        <w:t>Friðrik Ómar’s career and what followed</w:t>
      </w:r>
      <w:r/>
    </w:p>
    <w:p>
      <w:r/>
      <w:r>
        <w:t>Friðrik Ómar didn’t just stop at Eurovision. His wider discography and live work, as catalogued on Wikipedia and fan sites, show a steady career in Icelandic music, with a repertoire that spans pop and more traditional songs. That’s important: Eurovision often acts as a springboard or a flashpoint, but the artists’ real work continues beyond the contest.</w:t>
      </w:r>
      <w:r/>
    </w:p>
    <w:p>
      <w:r/>
      <w:r>
        <w:t>For listeners curious about context, exploring his solo material reveals a softer, sometimes more intimate side than the Euroband sound, which helps explain his appeal at home and at live gigs. If you like the Eurovision version, try finding his solo recordings to hear how he shapes a song when the spectacle is turned down.</w:t>
      </w:r>
      <w:r/>
    </w:p>
    <w:p>
      <w:pPr>
        <w:pStyle w:val="Heading2"/>
      </w:pPr>
      <w:r>
        <w:t>How to watch and appreciate the performance today</w:t>
      </w:r>
      <w:r/>
    </w:p>
    <w:p>
      <w:r/>
      <w:r>
        <w:t>You can find the Euroband performance on official Eurovision channels and archive clips; YouTube and Eurovision platforms host the live show so you can see the staging decisions close up. When you watch, take note of the crowd reaction and the camera work , both tell you how the song was packaged for television.</w:t>
      </w:r>
      <w:r/>
    </w:p>
    <w:p>
      <w:r/>
      <w:r>
        <w:t>A practical tip: watch with subtitles or the live voting overlay if available, to put the result in context. It’s easy to forget how jury and televote balances shaped songs’ fates back then, and seeing the full broadcast gives you that sense of how the contest unfolded on the night.</w:t>
      </w:r>
      <w:r/>
    </w:p>
    <w:p>
      <w:pPr>
        <w:pStyle w:val="Heading2"/>
      </w:pPr>
      <w:r>
        <w:t>What Friðrik Ómar’s presence means for Pride and Eurovision today</w:t>
      </w:r>
      <w:r/>
    </w:p>
    <w:p>
      <w:r/>
      <w:r>
        <w:t>His participation is part of Eurovision’s long-running relationship with LGBTQ+ culture, a thread the contest wears proudly. Eurovision’s own coverage and community-led platforms highlight how artists’ identities help audiences feel seen, and that’s a big deal during Pride month.</w:t>
      </w:r>
      <w:r/>
    </w:p>
    <w:p>
      <w:r/>
      <w:r>
        <w:t>And beyond identity, it’s worth remembering the simple pleasure of a well-sung pop song on a big stage. Friðrik Ómar and Euroband gave viewers that, with warmth and a tune you can still hum. That combination of talent and visibility is exactly why revisiting these performances matters.</w:t>
      </w:r>
      <w:r/>
    </w:p>
    <w:p>
      <w:r/>
      <w:r>
        <w:t>It's a small celebration that brings music and visibility together , take a look, sing along, and enjoy the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5">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https://eurovisionireland.net/2026/06/12/%F0%9F%8F%B3%EF%B8%8F%F0%9F%8C%88-pride26-june-12th-fridrik-omar/</w:t>
        </w:r>
      </w:hyperlink>
      <w:r>
        <w:t xml:space="preserve"> - Please view link - unable to able to access data</w:t>
      </w:r>
      <w:r/>
    </w:p>
    <w:p>
      <w:pPr>
        <w:pStyle w:val="ListNumber"/>
        <w:spacing w:line="240" w:lineRule="auto"/>
        <w:ind w:left="720"/>
      </w:pPr>
      <w:r/>
      <w:hyperlink r:id="rId10">
        <w:r>
          <w:rPr>
            <w:color w:val="0000EE"/>
            <w:u w:val="single"/>
          </w:rPr>
          <w:t>https://eurovisionsongcontest.fandom.com/wiki/Euroband</w:t>
        </w:r>
      </w:hyperlink>
      <w:r>
        <w:t xml:space="preserve"> - Euroband is an Icelandic technopop and dance duo formed in 2006, consisting of Friðrik Ómar and Regína Ósk. They represented Iceland at the Eurovision Song Contest 2008 in Belgrade with the song 'This Is My Life', finishing 14th in the final with 64 points. Both members had previously attempted to represent Iceland individually before forming the duo.</w:t>
      </w:r>
      <w:r/>
    </w:p>
    <w:p>
      <w:pPr>
        <w:pStyle w:val="ListNumber"/>
        <w:spacing w:line="240" w:lineRule="auto"/>
        <w:ind w:left="720"/>
      </w:pPr>
      <w:r/>
      <w:hyperlink r:id="rId11">
        <w:r>
          <w:rPr>
            <w:color w:val="0000EE"/>
            <w:u w:val="single"/>
          </w:rPr>
          <w:t>https://www.eurovision.com/eurovision-song-contest/belgrade-2008/all-participants/euroband/</w:t>
        </w:r>
      </w:hyperlink>
      <w:r>
        <w:t xml:space="preserve"> - Euroband, consisting of Friðrik Ómar and Regína Ósk, represented Iceland at the Eurovision Song Contest 2008 in Belgrade with the song 'This Is My Life'. They qualified from the second semi-final, finishing 8th, and placed 14th in the grand final with 64 points. The song was composed by Örlygur Smári, with lyrics by Paul Oscar and Peter Fenner.</w:t>
      </w:r>
      <w:r/>
    </w:p>
    <w:p>
      <w:pPr>
        <w:pStyle w:val="ListNumber"/>
        <w:spacing w:line="240" w:lineRule="auto"/>
        <w:ind w:left="720"/>
      </w:pPr>
      <w:r/>
      <w:hyperlink r:id="rId15">
        <w:r>
          <w:rPr>
            <w:color w:val="0000EE"/>
            <w:u w:val="single"/>
          </w:rPr>
          <w:t>https://www.eurovisionuniverse.com/encyclopedia/euroband/</w:t>
        </w:r>
      </w:hyperlink>
      <w:r>
        <w:t xml:space="preserve"> - Euroband, an Icelandic technopop and dance duo formed in 2006, consists of Friðrik Ómar and Regína Ósk. They represented Iceland at the Eurovision Song Contest 2008 in Belgrade with the song 'This Is My Life', finishing 14th in the final. Both members had previously attempted to represent Iceland individually before forming the duo.</w:t>
      </w:r>
      <w:r/>
    </w:p>
    <w:p>
      <w:pPr>
        <w:pStyle w:val="ListNumber"/>
        <w:spacing w:line="240" w:lineRule="auto"/>
        <w:ind w:left="720"/>
      </w:pPr>
      <w:r/>
      <w:hyperlink r:id="rId12">
        <w:r>
          <w:rPr>
            <w:color w:val="0000EE"/>
            <w:u w:val="single"/>
          </w:rPr>
          <w:t>https://en.wikipedia.org/wiki/Fri%C3%B0rik_%C3%93mar</w:t>
        </w:r>
      </w:hyperlink>
      <w:r>
        <w:t xml:space="preserve"> - Friðrik Ómar is an Icelandic singer and musician. In 2006, he released his debut solo album 'Annan dag' and was nominated as 'singer of the year' at the Icelandic Music Awards. In March 2006, he formed the band Eurobandið with Regína Ósk. They represented Iceland at the Eurovision Song Contest 2008 in Belgrade with the song 'This Is My Life', finishing 14th in the final with 64 points.</w:t>
      </w:r>
      <w:r/>
    </w:p>
    <w:p>
      <w:pPr>
        <w:pStyle w:val="ListNumber"/>
        <w:spacing w:line="240" w:lineRule="auto"/>
        <w:ind w:left="720"/>
      </w:pPr>
      <w:r/>
      <w:hyperlink r:id="rId14">
        <w:r>
          <w:rPr>
            <w:color w:val="0000EE"/>
            <w:u w:val="single"/>
          </w:rPr>
          <w:t>https://eurosong-contest.fandom.com/wiki/This_Is_My_Life_%28Euroband_song%29</w:t>
        </w:r>
      </w:hyperlink>
      <w:r>
        <w:t xml:space="preserve"> - 'This Is My Life' was the Icelandic entry at the Eurovision Song Contest 2008 in Belgrade, performed by the duo Euroband. The song successfully qualified from the second semi-final, finishing 8th, and placed 14th in the grand final with 64 points. The lyrics convey themes of self-realisation and embracing one's life journey.</w:t>
      </w:r>
      <w:r/>
    </w:p>
    <w:p>
      <w:pPr>
        <w:pStyle w:val="ListNumber"/>
        <w:spacing w:line="240" w:lineRule="auto"/>
        <w:ind w:left="720"/>
      </w:pPr>
      <w:r/>
      <w:hyperlink r:id="rId13">
        <w:r>
          <w:rPr>
            <w:color w:val="0000EE"/>
            <w:u w:val="single"/>
          </w:rPr>
          <w:t>https://www.eurovisionworld.com/eurovision/2008/iceland</w:t>
        </w:r>
      </w:hyperlink>
      <w:r>
        <w:t xml:space="preserve"> - Euroband's 'This Is My Life' was Iceland's entry at the Eurovision Song Contest 2008 in Belgrade. The song's lyrics reflect themes of self-realisation and embracing one's life journey. The performance was well-received, and the song remains a memorable entry in Iceland's Eurovision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2/%F0%9F%8F%B3%EF%B8%8F%F0%9F%8C%88-pride26-june-12th-fridrik-omar/" TargetMode="External"/><Relationship Id="rId10" Type="http://schemas.openxmlformats.org/officeDocument/2006/relationships/hyperlink" Target="https://eurovisionsongcontest.fandom.com/wiki/Euroband" TargetMode="External"/><Relationship Id="rId11" Type="http://schemas.openxmlformats.org/officeDocument/2006/relationships/hyperlink" Target="https://www.eurovision.com/eurovision-song-contest/belgrade-2008/all-participants/euroband/" TargetMode="External"/><Relationship Id="rId12" Type="http://schemas.openxmlformats.org/officeDocument/2006/relationships/hyperlink" Target="https://en.wikipedia.org/wiki/Fri%C3%B0rik_%C3%93mar" TargetMode="External"/><Relationship Id="rId13" Type="http://schemas.openxmlformats.org/officeDocument/2006/relationships/hyperlink" Target="https://www.eurovisionworld.com/eurovision/2008/iceland" TargetMode="External"/><Relationship Id="rId14" Type="http://schemas.openxmlformats.org/officeDocument/2006/relationships/hyperlink" Target="https://eurosong-contest.fandom.com/wiki/This_Is_My_Life_%28Euroband_song%29" TargetMode="External"/><Relationship Id="rId15" Type="http://schemas.openxmlformats.org/officeDocument/2006/relationships/hyperlink" Target="https://www.eurovisionuniverse.com/encyclopedia/eurob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