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Erdem Pride T-shirt: A Thoughtful Tribute to Derek Jarman and Charity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spotting a smarter Pride tee this year as Erdem launches a limited-edition ‘Bliss’ shirt that honours Derek Jarman, raises money for LGBTQ+ causes, and avoids the usual rainbow cliché , a quiet, blue nod to queer history that actually means something.</w:t>
      </w:r>
      <w:r/>
    </w:p>
    <w:p>
      <w:r/>
      <w:r>
        <w:t>Essential Takeaways</w:t>
      </w:r>
      <w:r/>
      <w:r/>
    </w:p>
    <w:p>
      <w:pPr>
        <w:pStyle w:val="ListBullet"/>
        <w:spacing w:line="240" w:lineRule="auto"/>
        <w:ind w:left="720"/>
      </w:pPr>
      <w:r/>
      <w:r>
        <w:rPr>
          <w:b/>
        </w:rPr>
        <w:t>Design intent:</w:t>
      </w:r>
      <w:r>
        <w:t xml:space="preserve"> Erdem’s long-sleeve ‘Bliss’ tee uses a single striking blue as a deliberate reference to Derek Jarman’s final film, Blue, not just decoration.</w:t>
      </w:r>
      <w:r/>
    </w:p>
    <w:p>
      <w:pPr>
        <w:pStyle w:val="ListBullet"/>
        <w:spacing w:line="240" w:lineRule="auto"/>
        <w:ind w:left="720"/>
      </w:pPr>
      <w:r/>
      <w:r>
        <w:rPr>
          <w:b/>
        </w:rPr>
        <w:t>Charity focus:</w:t>
      </w:r>
      <w:r>
        <w:t xml:space="preserve"> Proceeds are shared between akt (LGBTQ+ homelessness), Not A Phase (trans charity), and the Terrence Higgins Trust (HIV/sexual health).</w:t>
      </w:r>
      <w:r/>
    </w:p>
    <w:p>
      <w:pPr>
        <w:pStyle w:val="ListBullet"/>
        <w:spacing w:line="240" w:lineRule="auto"/>
        <w:ind w:left="720"/>
      </w:pPr>
      <w:r/>
      <w:r>
        <w:rPr>
          <w:b/>
        </w:rPr>
        <w:t>Creative collaborators:</w:t>
      </w:r>
      <w:r>
        <w:t xml:space="preserve"> The launch includes a short film by David Lewis and Sara Moralioglu and a partnership with Gay’s The Word bookshop.</w:t>
      </w:r>
      <w:r/>
    </w:p>
    <w:p>
      <w:pPr>
        <w:pStyle w:val="ListBullet"/>
        <w:spacing w:line="240" w:lineRule="auto"/>
        <w:ind w:left="720"/>
      </w:pPr>
      <w:r/>
      <w:r>
        <w:rPr>
          <w:b/>
        </w:rPr>
        <w:t>Spokesperson:</w:t>
      </w:r>
      <w:r>
        <w:t xml:space="preserve"> Actor Russell Tovey fronts the campaign, bringing advocacy and visibility to the project.</w:t>
      </w:r>
      <w:r/>
    </w:p>
    <w:p>
      <w:pPr>
        <w:pStyle w:val="ListBullet"/>
        <w:spacing w:line="240" w:lineRule="auto"/>
        <w:ind w:left="720"/>
      </w:pPr>
      <w:r/>
      <w:r>
        <w:rPr>
          <w:b/>
        </w:rPr>
        <w:t>Feel and fit:</w:t>
      </w:r>
      <w:r>
        <w:t xml:space="preserve"> The tee is long-sleeved with a snug, tailored look and subtle branding , stylish, wearable, and quietly political.</w:t>
      </w:r>
      <w:r/>
      <w:r/>
    </w:p>
    <w:p>
      <w:pPr>
        <w:pStyle w:val="Heading2"/>
      </w:pPr>
      <w:r>
        <w:t>Why this Pride tee feels different , and why that matters</w:t>
      </w:r>
      <w:r/>
    </w:p>
    <w:p>
      <w:r/>
      <w:r>
        <w:t>Erdem could have gone easy and slapped a rainbow on a shirt, but instead the house chose restraint: one blue, one name, one message. That single colour echoes Derek Jarman’s Blue , a film that was literally his last vision, and which now reads like a quiet, defiant emblem of queer loss and endurance. It’s a tactile, emotional decision; the shirt looks calm but it hums with meaning.</w:t>
      </w:r>
      <w:r/>
    </w:p>
    <w:p>
      <w:r/>
      <w:r>
        <w:t>Brands leaning into Pride are under more scrutiny than ever, so gestures that show thought and research land better with the community. Erdem’s approach feels like an artistic wink rather than marketing noise, which is why it resonates for people who want their purchases to carry purpose as well as style.</w:t>
      </w:r>
      <w:r/>
    </w:p>
    <w:p>
      <w:pPr>
        <w:pStyle w:val="Heading2"/>
      </w:pPr>
      <w:r>
        <w:t>The charities behind the tee , who benefits and why it’s important</w:t>
      </w:r>
      <w:r/>
    </w:p>
    <w:p>
      <w:r/>
      <w:r>
        <w:t>Erdem is splitting proceeds between akt, Not A Phase, and the Terrence Higgins Trust, so the project supports housing, trans wellbeing, and HIV/sexual health services across the UK. That’s a neat spread of need: one product, three practical causes where donations can make a tangible difference.</w:t>
      </w:r>
      <w:r/>
    </w:p>
    <w:p>
      <w:r/>
      <w:r>
        <w:t>If you care about impact, look beyond the label. Check how the brand reports donations, and whether the charities receive funds directly rather than as marketing offsets. It’s a small step, but buying one of these shirts actually routes money to people who need services now.</w:t>
      </w:r>
      <w:r/>
    </w:p>
    <w:p>
      <w:pPr>
        <w:pStyle w:val="Heading2"/>
      </w:pPr>
      <w:r>
        <w:t>Russell Tovey’s role , why the casting isn’t accidental</w:t>
      </w:r>
      <w:r/>
    </w:p>
    <w:p>
      <w:r/>
      <w:r>
        <w:t>Casting Russell Tovey feels both stylish and sincere. He’s not just a model; he’s an established advocate who speaks openly about AIDS, memory, and queer history. His involvement gives the project context , it’s not a fashion moment alone, it’s part of an ongoing conversation about legacy and remembrance.</w:t>
      </w:r>
      <w:r/>
    </w:p>
    <w:p>
      <w:r/>
      <w:r>
        <w:t>Tovey’s presence also makes the tee feel wearable. The cut flatters layered, tailored or relaxed outfits, and seeing a familiar, thoughtful face in the campaign helps the message land without feeling performative.</w:t>
      </w:r>
      <w:r/>
    </w:p>
    <w:p>
      <w:pPr>
        <w:pStyle w:val="Heading2"/>
      </w:pPr>
      <w:r>
        <w:t>The creative and cultural tie-ins , film, filmic blue, and Gays The Word</w:t>
      </w:r>
      <w:r/>
    </w:p>
    <w:p>
      <w:r/>
      <w:r>
        <w:t>Erdem teamed up with Gay’s The Word, the UK’s oldest queer bookshop, and released a short film by David Lewis and Sara Moralioglu to frame the tee. It’s a reminder that this is a cultural project as much as a commercial one , a way to centre queer artistic history in a season usually dominated by disposable merch.</w:t>
      </w:r>
      <w:r/>
    </w:p>
    <w:p>
      <w:r/>
      <w:r>
        <w:t>Referencing Jarman’s Blue connects fashion to cinema and to a painful chapter in LGBT+ history, when artists were grappling with illness, stigma and loss. That reference elevates the garment: you’re wearing a conversation starter, not just a logo.</w:t>
      </w:r>
      <w:r/>
    </w:p>
    <w:p>
      <w:pPr>
        <w:pStyle w:val="Heading2"/>
      </w:pPr>
      <w:r>
        <w:t>How to wear it, buy it, and make the most of your purchase</w:t>
      </w:r>
      <w:r/>
    </w:p>
    <w:p>
      <w:r/>
      <w:r>
        <w:t>The long-sleeve tee is versatile , tuck it under a blazer for smart-casual, layer it with denim for weekend ease, or keep it simple with tailored trousers. Size down for a slimmer fit if you want the sleeves to hug the arms, or take your usual size for a relaxed silhouette.</w:t>
      </w:r>
      <w:r/>
    </w:p>
    <w:p>
      <w:r/>
      <w:r>
        <w:t>Before you click buy, check the product page for exact donation details and any limits on the edition. If the shirt sells out, look for reissues or similar collaborations where proceeds benefit charities. And if you can, amplify the message: share the film, mention the charities, and keep the conversation about Jarman and queer history alive.</w:t>
      </w:r>
      <w:r/>
    </w:p>
    <w:p>
      <w:r/>
      <w:r>
        <w:t>It’s a small change that keeps history in the room , and puts money where it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9">
        <w:r>
          <w:rPr>
            <w:color w:val="0000EE"/>
            <w:u w:val="single"/>
          </w:rPr>
          <w:t>[2]</w:t>
        </w:r>
      </w:hyperlink>
      <w:r>
        <w:t xml:space="preserve">- Paragraph 4: </w:t>
      </w:r>
      <w:hyperlink r:id="rId14">
        <w:r>
          <w:rPr>
            <w:color w:val="0000EE"/>
            <w:u w:val="single"/>
          </w:rPr>
          <w:t>[5]</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https://www.queerty.com/russell-tovey-honors-queer-icon-derek-jarman-in-erdems-pride-collection-20260612/</w:t>
        </w:r>
      </w:hyperlink>
      <w:r>
        <w:t xml:space="preserve"> - Please view link - unable to able to access data</w:t>
      </w:r>
      <w:r/>
    </w:p>
    <w:p>
      <w:pPr>
        <w:pStyle w:val="ListNumber"/>
        <w:spacing w:line="240" w:lineRule="auto"/>
        <w:ind w:left="720"/>
      </w:pPr>
      <w:r/>
      <w:hyperlink r:id="rId9">
        <w:r>
          <w:rPr>
            <w:color w:val="0000EE"/>
            <w:u w:val="single"/>
          </w:rPr>
          <w:t>https://www.queerty.com/russell-tovey-honors-queer-icon-derek-jarman-in-erdems-pride-collection-20260612/</w:t>
        </w:r>
      </w:hyperlink>
      <w:r>
        <w:t xml:space="preserve"> - Russell Tovey, an actor known for his roles in 'Looking' and 'Plainclothes', is featured in Erdem's latest Pride collection. The collection includes a limited-edition 'Bliss' T-shirt, inspired by Derek Jarman's final film, 'Blue'. The T-shirt features blue accents, referencing the film's title and Jarman's visual impairment due to AIDS-related complications. Proceeds from the T-shirt support LGBTQ+ charities, including akt, Not A Phase, and the Terrence Higgins Trust.</w:t>
      </w:r>
      <w:r/>
    </w:p>
    <w:p>
      <w:pPr>
        <w:pStyle w:val="ListNumber"/>
        <w:spacing w:line="240" w:lineRule="auto"/>
        <w:ind w:left="720"/>
      </w:pPr>
      <w:r/>
      <w:hyperlink r:id="rId11">
        <w:r>
          <w:rPr>
            <w:color w:val="0000EE"/>
            <w:u w:val="single"/>
          </w:rPr>
          <w:t>https://www.lofficiel.com/hommes/erdem-lance-une-edition-limitee-au-profit-de-trois-associations-lgbtqia</w:t>
        </w:r>
      </w:hyperlink>
      <w:r>
        <w:t xml:space="preserve"> - Erdem has launched a limited-edition T-shirt in collaboration with Gay’s The Word bookshop to support three LGBTQIA+ associations. The T-shirt features a design inspired by Derek Jarman's universe, with all profits benefiting the associations.</w:t>
      </w:r>
      <w:r/>
    </w:p>
    <w:p>
      <w:pPr>
        <w:pStyle w:val="ListNumber"/>
        <w:spacing w:line="240" w:lineRule="auto"/>
        <w:ind w:left="720"/>
      </w:pPr>
      <w:r/>
      <w:hyperlink r:id="rId10">
        <w:r>
          <w:rPr>
            <w:color w:val="0000EE"/>
            <w:u w:val="single"/>
          </w:rPr>
          <w:t>https://www.theimpression.com/erdem-unveils-limited-edition-t-shirt-supporting-lgbtqia-charities/</w:t>
        </w:r>
      </w:hyperlink>
      <w:r>
        <w:t xml:space="preserve"> - Erdem has unveiled a limited-edition unisex T-shirt in collaboration with Gay’s The Word bookshop, with all proceeds benefiting UK-based charities Not A Phase and akt. The design features carnations in colours representing the Transgender Pride Flag and a green carnation symbolising queer identity.</w:t>
      </w:r>
      <w:r/>
    </w:p>
    <w:p>
      <w:pPr>
        <w:pStyle w:val="ListNumber"/>
        <w:spacing w:line="240" w:lineRule="auto"/>
        <w:ind w:left="720"/>
      </w:pPr>
      <w:r/>
      <w:hyperlink r:id="rId14">
        <w:r>
          <w:rPr>
            <w:color w:val="0000EE"/>
            <w:u w:val="single"/>
          </w:rPr>
          <w:t>https://www.theindustry.fashion/erdem-launches-75-charity-t-shirt-in-collaboration-with-gays-the-word-bookshop/</w:t>
        </w:r>
      </w:hyperlink>
      <w:r>
        <w:t xml:space="preserve"> - Erdem has launched a £75 charity T-shirt in collaboration with Gay’s The Word bookshop. The white T-shirt features light blue, pink, and white carnations, celebrating the Transgender Pride Flag, alongside a green carnation symbolising queer identity. All profits will be donated to Not A Phase and akt charities.</w:t>
      </w:r>
      <w:r/>
    </w:p>
    <w:p>
      <w:pPr>
        <w:pStyle w:val="ListNumber"/>
        <w:spacing w:line="240" w:lineRule="auto"/>
        <w:ind w:left="720"/>
      </w:pPr>
      <w:r/>
      <w:hyperlink r:id="rId12">
        <w:r>
          <w:rPr>
            <w:color w:val="0000EE"/>
            <w:u w:val="single"/>
          </w:rPr>
          <w:t>https://becauselondon.com/articles/fashion/2025-summer/prideful-fashion/</w:t>
        </w:r>
      </w:hyperlink>
      <w:r>
        <w:t xml:space="preserve"> - Erdem has released a limited-edition T-shirt in time for Pride month, with proceeds supporting several queer charities across the UK. The design features carnations in colours representing the Transgender Pride Flag and a green carnation symbolising queer identity.</w:t>
      </w:r>
      <w:r/>
    </w:p>
    <w:p>
      <w:pPr>
        <w:pStyle w:val="ListNumber"/>
        <w:spacing w:line="240" w:lineRule="auto"/>
        <w:ind w:left="720"/>
      </w:pPr>
      <w:r/>
      <w:hyperlink r:id="rId13">
        <w:r>
          <w:rPr>
            <w:color w:val="0000EE"/>
            <w:u w:val="single"/>
          </w:rPr>
          <w:t>https://www.vogue.co.uk/article/russel-tovey-exhibition-aids-hiv-queer-liberation</w:t>
        </w:r>
      </w:hyperlink>
      <w:r>
        <w:t xml:space="preserve"> - Russell Tovey's exhibition 'History Repeats Itself' reappraises artists lost to AIDS, including Derek Jarman. The exhibition features a film commemorating Robilliard and rare HIV/AIDS protest T-shirts, positioning Jarman as a significant figure in queer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russell-tovey-honors-queer-icon-derek-jarman-in-erdems-pride-collection-20260612/" TargetMode="External"/><Relationship Id="rId10" Type="http://schemas.openxmlformats.org/officeDocument/2006/relationships/hyperlink" Target="https://www.theimpression.com/erdem-unveils-limited-edition-t-shirt-supporting-lgbtqia-charities/" TargetMode="External"/><Relationship Id="rId11" Type="http://schemas.openxmlformats.org/officeDocument/2006/relationships/hyperlink" Target="https://www.lofficiel.com/hommes/erdem-lance-une-edition-limitee-au-profit-de-trois-associations-lgbtqia" TargetMode="External"/><Relationship Id="rId12" Type="http://schemas.openxmlformats.org/officeDocument/2006/relationships/hyperlink" Target="https://becauselondon.com/articles/fashion/2025-summer/prideful-fashion/" TargetMode="External"/><Relationship Id="rId13" Type="http://schemas.openxmlformats.org/officeDocument/2006/relationships/hyperlink" Target="https://www.vogue.co.uk/article/russel-tovey-exhibition-aids-hiv-queer-liberation" TargetMode="External"/><Relationship Id="rId14" Type="http://schemas.openxmlformats.org/officeDocument/2006/relationships/hyperlink" Target="https://www.theindustry.fashion/erdem-launches-75-charity-t-shirt-in-collaboration-with-gays-the-word-book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