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Cosmetic Procedures for Pride: Boost Confidence, Comfort, and Bulge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booking tweaks and treatments ahead of Pride, from penis and scrotum filler to HoleTox and laser hair removal, to feel sleeker, more comfortable, and ready to party , whether that means showing skin at a parade or making bottoming less painful. Here’s what’s trending, why people are choosing these options, and what to consider first.</w:t>
      </w:r>
      <w:r/>
    </w:p>
    <w:p>
      <w:r/>
      <w:r>
        <w:t>Essential Takeaways</w:t>
      </w:r>
      <w:r/>
      <w:r/>
    </w:p>
    <w:p>
      <w:pPr>
        <w:pStyle w:val="ListBullet"/>
        <w:spacing w:line="240" w:lineRule="auto"/>
        <w:ind w:left="720"/>
      </w:pPr>
      <w:r/>
      <w:r>
        <w:rPr>
          <w:b/>
        </w:rPr>
        <w:t>Penis filler popularity:</w:t>
      </w:r>
      <w:r>
        <w:t xml:space="preserve"> Nonsurgical hyaluronic acid injections are rising as a quick way to increase girth and visual proportion, often driving spring and Pride bookings.</w:t>
      </w:r>
      <w:r/>
    </w:p>
    <w:p>
      <w:pPr>
        <w:pStyle w:val="ListBullet"/>
        <w:spacing w:line="240" w:lineRule="auto"/>
        <w:ind w:left="720"/>
      </w:pPr>
      <w:r/>
      <w:r>
        <w:rPr>
          <w:b/>
        </w:rPr>
        <w:t>Scrotum filler grows fast:</w:t>
      </w:r>
      <w:r>
        <w:t xml:space="preserve"> ScroFill is being paired with shaft treatments to enhance bulge with minimal downtime and a fuller, heavier feel.</w:t>
      </w:r>
      <w:r/>
    </w:p>
    <w:p>
      <w:pPr>
        <w:pStyle w:val="ListBullet"/>
        <w:spacing w:line="240" w:lineRule="auto"/>
        <w:ind w:left="720"/>
      </w:pPr>
      <w:r/>
      <w:r>
        <w:rPr>
          <w:b/>
        </w:rPr>
        <w:t>HoleTox for bottoming:</w:t>
      </w:r>
      <w:r>
        <w:t xml:space="preserve"> Anal neuromodulator injections aim to relax sphincter muscles, easing receptive sex for some patients and delivering fast results.</w:t>
      </w:r>
      <w:r/>
    </w:p>
    <w:p>
      <w:pPr>
        <w:pStyle w:val="ListBullet"/>
        <w:spacing w:line="240" w:lineRule="auto"/>
        <w:ind w:left="720"/>
      </w:pPr>
      <w:r/>
      <w:r>
        <w:rPr>
          <w:b/>
        </w:rPr>
        <w:t>Laser grooming:</w:t>
      </w:r>
      <w:r>
        <w:t xml:space="preserve"> Targeted laser hair removal for butt, pubic area and back remains a pre-Pride staple for smoother beach and party looks.</w:t>
      </w:r>
      <w:r/>
    </w:p>
    <w:p>
      <w:pPr>
        <w:pStyle w:val="ListBullet"/>
        <w:spacing w:line="240" w:lineRule="auto"/>
        <w:ind w:left="720"/>
      </w:pPr>
      <w:r/>
      <w:r>
        <w:rPr>
          <w:b/>
        </w:rPr>
        <w:t>Think safety first:</w:t>
      </w:r>
      <w:r>
        <w:t xml:space="preserve"> These procedures have benefits and risks; ask about provider training, product type, and realistic outcomes.</w:t>
      </w:r>
      <w:r/>
      <w:r/>
    </w:p>
    <w:p>
      <w:pPr>
        <w:pStyle w:val="Heading2"/>
      </w:pPr>
      <w:r>
        <w:t>Why demand spikes before Pride , confidence, visibility, and summer plans</w:t>
      </w:r>
      <w:r/>
    </w:p>
    <w:p>
      <w:r/>
      <w:r>
        <w:t>Pride season brings more skin, more parties and, for many, more opportunities to hook up or parade in swimwear and leather. Clinics report that requests for sexual aesthetic procedures jump in the weeks leading up to festivals and vacations. According to industry coverage, penis filler is no longer niche , it accounts for a rising share of revenue at some men’s clinics and often peaks around Pride and summer events. If you want a quick boost to how your body looks in a swimsuit or under club lights, it’s easy to see why bookings go up now. When considering treatment, weigh how long results last, possible side effects, and whether you’ll need downtime before any big plans.</w:t>
      </w:r>
      <w:r/>
    </w:p>
    <w:p>
      <w:pPr>
        <w:pStyle w:val="Heading2"/>
      </w:pPr>
      <w:r>
        <w:t>Penis filler explained: what it does, how it feels, and the trade-offs</w:t>
      </w:r>
      <w:r/>
    </w:p>
    <w:p>
      <w:r/>
      <w:r>
        <w:t>Penis filler, commonly hyaluronic acid, adds girth by injecting into the shaft’s subcutaneous layer. The immediate visual change can feel reassuringly tangible; many patients report a fuller, firmer silhouette that looks good in briefs and trunks. Clinical and consumer information outlines both the appeal and the caveats: filler is reversible when HA is used, but complications like lumps, unevenness or vascular issues can occur. If you’re curious, ask a provider whether they use HA versus permanent materials, how they manage risks, and what realistic size and maintenance look like for your body.</w:t>
      </w:r>
      <w:r/>
    </w:p>
    <w:p>
      <w:pPr>
        <w:pStyle w:val="Heading2"/>
      </w:pPr>
      <w:r>
        <w:t>Scrotum filler and pairing treatments: more bulge, minimal downtime</w:t>
      </w:r>
      <w:r/>
    </w:p>
    <w:p>
      <w:r/>
      <w:r>
        <w:t>ScroFill is a newer favourite for people wanting a rounder, heavier scrotal appearance, and it’s often combined with shaft work so proportions look balanced. Providers say the downtime is usually light compared with surgical options, which makes it tempting before a holiday or party circuit. That said, because the scrotum is delicate, proper technique and follow-up are crucial. Look for practitioners with specific men’s aesthetics experience and clear aftercare plans , swelling, asymmetry and sensation changes are worth discussing before you book.</w:t>
      </w:r>
      <w:r/>
    </w:p>
    <w:p>
      <w:pPr>
        <w:pStyle w:val="Heading2"/>
      </w:pPr>
      <w:r>
        <w:t>HoleTox for bottoming: quick, targeted relief or a techy trend?</w:t>
      </w:r>
      <w:r/>
    </w:p>
    <w:p>
      <w:r/>
      <w:r>
        <w:t>HoleTox, anal injections of neuromodulators like Botox, aim to relax the anal sphincter, which can make receptive sex more comfortable for some people. The appeal is obvious: a brief clinic visit and lower muscle tone for easier penetration. Medical reporting notes that procedures are quick, but they’re not a one-size-fits-all fix. Discuss expectations clearly with a clinician about how long effects might last, possible changes to continence or sensation, and whether alternative approaches like pelvic physio or dilator work could help. For those who prioritise immediate confidence, it can be an effective tool alongside safer-sex planning.</w:t>
      </w:r>
      <w:r/>
    </w:p>
    <w:p>
      <w:pPr>
        <w:pStyle w:val="Heading2"/>
      </w:pPr>
      <w:r>
        <w:t>Laser hair removal: slow to finish, big payoff for Pride-ready skin</w:t>
      </w:r>
      <w:r/>
    </w:p>
    <w:p>
      <w:r/>
      <w:r>
        <w:t>Laser hair removal takes patience , several sessions spaced weeks apart , but it’s hugely popular for prepping shoulders, back, pubic areas and butt for the summer. The sensory payoff is a smoother feel and reduced maintenance during events, which explains why people start months in advance. Clinics advise starting early, choosing the right laser for your hair and skin type, and factoring in touch-ups. If you want to be hair-free for Pride, don’t wait until the last minute; book a consultation and realistic timeline now.</w:t>
      </w:r>
      <w:r/>
    </w:p>
    <w:p>
      <w:pPr>
        <w:pStyle w:val="Heading2"/>
      </w:pPr>
      <w:r>
        <w:t>How to choose a provider and protect your health</w:t>
      </w:r>
      <w:r/>
    </w:p>
    <w:p>
      <w:r/>
      <w:r>
        <w:t>Beauty trends can spread fast, but medical standards matter. Seek providers with board certification or recognised training, ask what products they use, and demand an explanation of risks and reversal options. For injectables, check whether the clinic stores and documents product batches and how they handle complications. If you’re considering sexual-wellness treatments, talk about sexual health more broadly , STI testing, PrEP, and safer-sex supplies are part of being Pride-ready. Trust your instincts: if a clinic pressures you toward upsells or guarantees dramatic results, step back and get a second opinion.</w:t>
      </w:r>
      <w:r/>
    </w:p>
    <w:p>
      <w:r/>
      <w:r>
        <w:t>It's a small change that can make every Pride moment feel a little more confident.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1">
        <w:r>
          <w:rPr>
            <w:color w:val="0000EE"/>
            <w:u w:val="single"/>
          </w:rPr>
          <w:t>[5]</w:t>
        </w:r>
      </w:hyperlink>
      <w:r>
        <w:t xml:space="preserve">, </w:t>
      </w:r>
      <w:hyperlink r:id="rId12">
        <w:r>
          <w:rPr>
            <w:color w:val="0000EE"/>
            <w:u w:val="single"/>
          </w:rPr>
          <w:t>[4]</w:t>
        </w:r>
      </w:hyperlink>
      <w:r>
        <w:t xml:space="preserve">- Paragraph 3: </w:t>
      </w:r>
      <w:hyperlink r:id="rId12">
        <w:r>
          <w:rPr>
            <w:color w:val="0000EE"/>
            <w:u w:val="single"/>
          </w:rPr>
          <w:t>[4]</w:t>
        </w:r>
      </w:hyperlink>
      <w:r>
        <w:t xml:space="preserve">, </w:t>
      </w:r>
      <w:hyperlink r:id="rId13">
        <w:r>
          <w:rPr>
            <w:color w:val="0000EE"/>
            <w:u w:val="single"/>
          </w:rPr>
          <w:t>[6]</w:t>
        </w:r>
      </w:hyperlink>
      <w:r>
        <w:t xml:space="preserve">- Paragraph 4: </w:t>
      </w:r>
      <w:hyperlink r:id="rId14">
        <w:r>
          <w:rPr>
            <w:color w:val="0000EE"/>
            <w:u w:val="single"/>
          </w:rPr>
          <w:t>[3]</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https://www.out.com/health/cosmetic-procedures-for-gay-sex</w:t>
        </w:r>
      </w:hyperlink>
      <w:r>
        <w:t xml:space="preserve"> - Please view link - unable to able to access data</w:t>
      </w:r>
      <w:r/>
    </w:p>
    <w:p>
      <w:pPr>
        <w:pStyle w:val="ListNumber"/>
        <w:spacing w:line="240" w:lineRule="auto"/>
        <w:ind w:left="720"/>
      </w:pPr>
      <w:r/>
      <w:hyperlink r:id="rId10">
        <w:r>
          <w:rPr>
            <w:color w:val="0000EE"/>
            <w:u w:val="single"/>
          </w:rPr>
          <w:t>https://www.realself.com/nonsurgical/penis-fillers</w:t>
        </w:r>
      </w:hyperlink>
      <w:r>
        <w:t xml:space="preserve"> - This article provides an overview of penis fillers, a nonsurgical procedure that increases the girth of the penile shaft or head (glans) through injectable dermal fillers, primarily hyaluronic acid. It discusses the procedure's safety, results, and costs, noting that while hyaluronic acid fillers are FDA-approved for facial use, their use in penile enhancement is off-label. The article also highlights the importance of choosing an experienced injector to minimize risks and achieve desired outcomes.</w:t>
      </w:r>
      <w:r/>
    </w:p>
    <w:p>
      <w:pPr>
        <w:pStyle w:val="ListNumber"/>
        <w:spacing w:line="240" w:lineRule="auto"/>
        <w:ind w:left="720"/>
      </w:pPr>
      <w:r/>
      <w:hyperlink r:id="rId14">
        <w:r>
          <w:rPr>
            <w:color w:val="0000EE"/>
            <w:u w:val="single"/>
          </w:rPr>
          <w:t>https://www.betches.com/article/relationships/what-is-scrotum-filler-cosmetic-procedure-551206-20241205</w:t>
        </w:r>
      </w:hyperlink>
      <w:r>
        <w:t xml:space="preserve"> - This article explores the rising popularity of scrotum fillers, a cosmetic procedure aimed at enhancing the volume and appearance of the scrotum. It features insights from Chris Bustamante, founder of Lushful Aesthetics, who explains that scrotum fillers, or 'ScroFill,' are performed to give the scrotum a thicker and heavier appearance. The piece delves into the reasons behind the increasing demand for this procedure and its appeal among men seeking aesthetic enhancements.</w:t>
      </w:r>
      <w:r/>
    </w:p>
    <w:p>
      <w:pPr>
        <w:pStyle w:val="ListNumber"/>
        <w:spacing w:line="240" w:lineRule="auto"/>
        <w:ind w:left="720"/>
      </w:pPr>
      <w:r/>
      <w:hyperlink r:id="rId12">
        <w:r>
          <w:rPr>
            <w:color w:val="0000EE"/>
            <w:u w:val="single"/>
          </w:rPr>
          <w:t>https://www.allure.com/story/penis-filler-injections-what-to-know</w:t>
        </w:r>
      </w:hyperlink>
      <w:r>
        <w:t xml:space="preserve"> - This article discusses the growing trend of penis filler injections, a procedure that involves injecting dermal fillers into the penile shaft to increase girth. It covers the types of fillers used, such as hyaluronic acid and biostimulatory fillers, and the procedure's safety considerations. The piece also addresses potential risks, including infection and tissue death, and emphasizes the importance of consulting with qualified professionals before undergoing such treatments.</w:t>
      </w:r>
      <w:r/>
    </w:p>
    <w:p>
      <w:pPr>
        <w:pStyle w:val="ListNumber"/>
        <w:spacing w:line="240" w:lineRule="auto"/>
        <w:ind w:left="720"/>
      </w:pPr>
      <w:r/>
      <w:hyperlink r:id="rId11">
        <w:r>
          <w:rPr>
            <w:color w:val="0000EE"/>
            <w:u w:val="single"/>
          </w:rPr>
          <w:t>https://hotspotsmagazine.com/2026/04/17/penis-filler-rises-in-popularity-among-gay-men/</w:t>
        </w:r>
      </w:hyperlink>
      <w:r>
        <w:t xml:space="preserve"> - This article highlights the increasing popularity of penis fillers among gay men, focusing on a nonsurgical cosmetic procedure designed to enhance girth and boost confidence. It features insights from aesthetic nurse practitioner Chris Bustamante, who notes that the procedure involves injecting dermal fillers, most commonly hyaluronic acid, into the shaft to create a thicker appearance. The piece also discusses the procedure's costs, potential side effects, and the importance of choosing experienced providers.</w:t>
      </w:r>
      <w:r/>
    </w:p>
    <w:p>
      <w:pPr>
        <w:pStyle w:val="ListNumber"/>
        <w:spacing w:line="240" w:lineRule="auto"/>
        <w:ind w:left="720"/>
      </w:pPr>
      <w:r/>
      <w:hyperlink r:id="rId13">
        <w:r>
          <w:rPr>
            <w:color w:val="0000EE"/>
            <w:u w:val="single"/>
          </w:rPr>
          <w:t>https://ro.co/erectile-dysfunction/what-is-penis-filler/</w:t>
        </w:r>
      </w:hyperlink>
      <w:r>
        <w:t xml:space="preserve"> - This article provides an in-depth look at penis fillers, a cosmetic procedure where a healthcare provider injects a soft tissue filler, such as hyaluronic acid, into the penis to create a thicker appearance. It discusses the procedure's effectiveness, safety, and potential side effects, including mild pain, swelling, redness, and bleeding. The piece also covers alternative options and emphasizes the importance of consulting with a qualified healthcare provider before undergoing the procedure.</w:t>
      </w:r>
      <w:r/>
    </w:p>
    <w:p>
      <w:pPr>
        <w:pStyle w:val="ListNumber"/>
        <w:spacing w:line="240" w:lineRule="auto"/>
        <w:ind w:left="720"/>
      </w:pPr>
      <w:r/>
      <w:hyperlink r:id="rId15">
        <w:r>
          <w:rPr>
            <w:color w:val="0000EE"/>
            <w:u w:val="single"/>
          </w:rPr>
          <w:t>https://biologyinsights.com/what-is-penis-filler-procedure-results-and-risks/</w:t>
        </w:r>
      </w:hyperlink>
      <w:r>
        <w:t xml:space="preserve"> - This article explains penis fillers, a nonsurgical cosmetic procedure that increases the girth of the penis by injecting a gel-like substance beneath the skin of the shaft. It details how the procedure works, the materials used, and the expected results, noting that clinical studies show an average flaccid girth increase of about 3.3 centimeters (roughly 1.3 inches). The piece also discusses potential risks and complications associated with the procedure.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com/health/cosmetic-procedures-for-gay-sex" TargetMode="External"/><Relationship Id="rId10" Type="http://schemas.openxmlformats.org/officeDocument/2006/relationships/hyperlink" Target="https://www.realself.com/nonsurgical/penis-fillers" TargetMode="External"/><Relationship Id="rId11" Type="http://schemas.openxmlformats.org/officeDocument/2006/relationships/hyperlink" Target="https://hotspotsmagazine.com/2026/04/17/penis-filler-rises-in-popularity-among-gay-men/" TargetMode="External"/><Relationship Id="rId12" Type="http://schemas.openxmlformats.org/officeDocument/2006/relationships/hyperlink" Target="https://www.allure.com/story/penis-filler-injections-what-to-know" TargetMode="External"/><Relationship Id="rId13" Type="http://schemas.openxmlformats.org/officeDocument/2006/relationships/hyperlink" Target="https://ro.co/erectile-dysfunction/what-is-penis-filler/" TargetMode="External"/><Relationship Id="rId14" Type="http://schemas.openxmlformats.org/officeDocument/2006/relationships/hyperlink" Target="https://www.betches.com/article/relationships/what-is-scrotum-filler-cosmetic-procedure-551206-20241205" TargetMode="External"/><Relationship Id="rId15" Type="http://schemas.openxmlformats.org/officeDocument/2006/relationships/hyperlink" Target="https://biologyinsights.com/what-is-penis-filler-procedure-results-and-ris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