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Canyon County Pride Guide: What to Expect at Lakeview Park This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families and friends are turning out , Canyon County Pride returns to Nampa for its third annual celebration at Lakeview Park, promising live music, local vendors and extra safety measures so more people can feel welcome and enjoy the day.</w:t>
      </w:r>
      <w:r/>
    </w:p>
    <w:p>
      <w:r/>
      <w:r>
        <w:t>Essential Takeaways</w:t>
      </w:r>
      <w:r/>
      <w:r/>
    </w:p>
    <w:p>
      <w:pPr>
        <w:pStyle w:val="ListBullet"/>
        <w:spacing w:line="240" w:lineRule="auto"/>
        <w:ind w:left="720"/>
      </w:pPr>
      <w:r/>
      <w:r>
        <w:rPr>
          <w:b/>
        </w:rPr>
        <w:t>When and where:</w:t>
      </w:r>
      <w:r>
        <w:t xml:space="preserve"> Canyon County Pride runs 11 a.m.–7 p.m. on Sunday, June 14, at Lakeview Park in Nampa. </w:t>
      </w:r>
      <w:r/>
    </w:p>
    <w:p>
      <w:pPr>
        <w:pStyle w:val="ListBullet"/>
        <w:spacing w:line="240" w:lineRule="auto"/>
        <w:ind w:left="720"/>
      </w:pPr>
      <w:r/>
      <w:r>
        <w:rPr>
          <w:b/>
        </w:rPr>
        <w:t>Bigger crowd:</w:t>
      </w:r>
      <w:r>
        <w:t xml:space="preserve"> Organisers expect the largest attendance yet, building on steady growth since the event began. </w:t>
      </w:r>
      <w:r/>
    </w:p>
    <w:p>
      <w:pPr>
        <w:pStyle w:val="ListBullet"/>
        <w:spacing w:line="240" w:lineRule="auto"/>
        <w:ind w:left="720"/>
      </w:pPr>
      <w:r/>
      <w:r>
        <w:rPr>
          <w:b/>
        </w:rPr>
        <w:t>Safety-first setup:</w:t>
      </w:r>
      <w:r>
        <w:t xml:space="preserve"> Temporary 6 ft perimeter fencing, off-duty Nampa PD and trained safety volunteers will be on-site. </w:t>
      </w:r>
      <w:r/>
    </w:p>
    <w:p>
      <w:pPr>
        <w:pStyle w:val="ListBullet"/>
        <w:spacing w:line="240" w:lineRule="auto"/>
        <w:ind w:left="720"/>
      </w:pPr>
      <w:r/>
      <w:r>
        <w:rPr>
          <w:b/>
        </w:rPr>
        <w:t>What’s there:</w:t>
      </w:r>
      <w:r>
        <w:t xml:space="preserve"> Live entertainment, community resources and over 100 local vendors , think food, crafts and outreach tables. </w:t>
      </w:r>
      <w:r/>
    </w:p>
    <w:p>
      <w:pPr>
        <w:pStyle w:val="ListBullet"/>
        <w:spacing w:line="240" w:lineRule="auto"/>
        <w:ind w:left="720"/>
      </w:pPr>
      <w:r/>
      <w:r>
        <w:rPr>
          <w:b/>
        </w:rPr>
        <w:t>Community vibe:</w:t>
      </w:r>
      <w:r>
        <w:t xml:space="preserve"> Started as a casual gathering, now one of the Treasure Valley’s larger Pride events with a welcoming, festival feel.</w:t>
      </w:r>
      <w:r/>
      <w:r/>
    </w:p>
    <w:p>
      <w:pPr>
        <w:pStyle w:val="Heading2"/>
      </w:pPr>
      <w:r>
        <w:t>A festival that’s clearly grown , and smells like summer</w:t>
      </w:r>
      <w:r/>
    </w:p>
    <w:p>
      <w:r/>
      <w:r>
        <w:t>Canyon County Pride began as a small, casual meet-up and has ballooned into a full-day festival that’s now one of the bigger Pride celebrations in the Treasure Valley. Attendees describe a sunny, communal atmosphere , the kind of event that smells faintly of grilled food, sunscreen and happiness. Organiser Tom Wheeler told Idaho News 6 he’s thrilled with the response and expects the crowd to be bigger than ever.</w:t>
      </w:r>
      <w:r/>
    </w:p>
    <w:p>
      <w:r/>
      <w:r>
        <w:t>Backstory: The event’s growth has been steady year-on-year, which is partly why organisers decided to up the logistics. Expect the scene to feel lively without being overwhelming. Practical tip: arrive early if you want a front-row spot for performances or the best food stalls.</w:t>
      </w:r>
      <w:r/>
    </w:p>
    <w:p>
      <w:pPr>
        <w:pStyle w:val="Heading2"/>
      </w:pPr>
      <w:r>
        <w:t>Safety matters here , and organisers are showing it</w:t>
      </w:r>
      <w:r/>
    </w:p>
    <w:p>
      <w:r/>
      <w:r>
        <w:t>Organisers have made safety a visible priority after years of operating in a region that hasn’t always been the most welcoming. Wheeler outlined a layered approach: 6 ft temporary fencing marks the perimeter, off-duty Nampa Police Department officers are contracted to help, and more than 60 trained volunteers will patrol and assist attendees.</w:t>
      </w:r>
      <w:r/>
    </w:p>
    <w:p>
      <w:r/>
      <w:r>
        <w:t>Why it helps: a clear perimeter and staffed volunteers reduce stress for families and older attendees, and create a safer environment for vendors and performers. If crowd comfort is your thing, this year should feel noticeably more managed.</w:t>
      </w:r>
      <w:r/>
    </w:p>
    <w:p>
      <w:pPr>
        <w:pStyle w:val="Heading2"/>
      </w:pPr>
      <w:r>
        <w:t>What to do, see and eat , more than 100 vendors to explore</w:t>
      </w:r>
      <w:r/>
    </w:p>
    <w:p>
      <w:r/>
      <w:r>
        <w:t>With over 100 local vendors signed up, the festival is a great place to sample local food, pick up crafts, and connect with LGBTQ+ support organisations. Live entertainment is scheduled throughout the day, so you can wander between stalls and catch acts without missing much.</w:t>
      </w:r>
      <w:r/>
    </w:p>
    <w:p>
      <w:r/>
      <w:r>
        <w:t>How to plan: map out the vendor areas on arrival, bring cash and a refillable water bottle, and wear comfortable shoes , Lakeview Park is grassy and sunny. If you’ve got kids, scope the calmer edges of the park for quieter spots.</w:t>
      </w:r>
      <w:r/>
    </w:p>
    <w:p>
      <w:pPr>
        <w:pStyle w:val="Heading2"/>
      </w:pPr>
      <w:r>
        <w:t>Why it matters for the community , beyond a single day</w:t>
      </w:r>
      <w:r/>
    </w:p>
    <w:p>
      <w:r/>
      <w:r>
        <w:t>For many, Canyon County Pride is more than a party: it’s a visible sign of community resilience and connection. Organisers say the festival was originally about bringing neighbours together, and now it gives local LGBTQ+ groups, allies and curious newcomers a safe place to meet.</w:t>
      </w:r>
      <w:r/>
    </w:p>
    <w:p>
      <w:r/>
      <w:r>
        <w:t>Trend context: community festivals like this have been growing in similar regions, offering a mix of celebration and practical outreach. Expect a mix of joyful performances and resource tables offering information and support.</w:t>
      </w:r>
      <w:r/>
    </w:p>
    <w:p>
      <w:pPr>
        <w:pStyle w:val="Heading2"/>
      </w:pPr>
      <w:r>
        <w:t>Looking ahead , what this growth could mean</w:t>
      </w:r>
      <w:r/>
    </w:p>
    <w:p>
      <w:r/>
      <w:r>
        <w:t>If attendance keeps rising, the festival may need a larger footprint or additional programming in future years. For now, the focus remains on a smooth, safe day that welcomes everyone. Wheeler and the volunteer team are banking on a successful third year that cements the event as a staple in Nampa’s summer calendar.</w:t>
      </w:r>
      <w:r/>
    </w:p>
    <w:p>
      <w:r/>
      <w:r>
        <w:t>Final thought: bring your friends, pack sunscreen, and enjoy the music , it’s a small change that can make every celebration feel safer and more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9">
        <w:r>
          <w:rPr>
            <w:color w:val="0000EE"/>
            <w:u w:val="single"/>
          </w:rPr>
          <w:t>[4]</w:t>
        </w:r>
      </w:hyperlink>
      <w:r>
        <w:t xml:space="preserve">- Paragraph 2: </w:t>
      </w:r>
      <w:hyperlink r:id="rId10">
        <w:r>
          <w:rPr>
            <w:color w:val="0000EE"/>
            <w:u w:val="single"/>
          </w:rPr>
          <w:t>[3]</w:t>
        </w:r>
      </w:hyperlink>
      <w:r>
        <w:t xml:space="preserve">, </w:t>
      </w:r>
      <w:hyperlink r:id="rId10">
        <w:r>
          <w:rPr>
            <w:color w:val="0000EE"/>
            <w:u w:val="single"/>
          </w:rPr>
          <w:t>[5]</w:t>
        </w:r>
      </w:hyperlink>
      <w:r>
        <w:t xml:space="preserve">- Paragraph 3: </w:t>
      </w:r>
      <w:hyperlink r:id="rId9">
        <w:r>
          <w:rPr>
            <w:color w:val="0000EE"/>
            <w:u w:val="single"/>
          </w:rPr>
          <w:t>[6]</w:t>
        </w:r>
      </w:hyperlink>
      <w:r>
        <w:t xml:space="preserve">, </w:t>
      </w:r>
      <w:hyperlink r:id="rId9">
        <w:r>
          <w:rPr>
            <w:color w:val="0000EE"/>
            <w:u w:val="single"/>
          </w:rPr>
          <w:t>[2]</w:t>
        </w:r>
      </w:hyperlink>
      <w:r>
        <w:t xml:space="preserve">- Paragraph 4: </w:t>
      </w:r>
      <w:hyperlink r:id="rId10">
        <w:r>
          <w:rPr>
            <w:color w:val="0000EE"/>
            <w:u w:val="single"/>
          </w:rPr>
          <w:t>[3]</w:t>
        </w:r>
      </w:hyperlink>
      <w:r>
        <w:t xml:space="preserve">, </w:t>
      </w:r>
      <w:hyperlink r:id="rId10">
        <w:r>
          <w:rPr>
            <w:color w:val="0000EE"/>
            <w:u w:val="single"/>
          </w:rPr>
          <w:t>[5]</w:t>
        </w:r>
      </w:hyperlink>
      <w:r>
        <w:t xml:space="preserve">- Paragraph 5: </w:t>
      </w:r>
      <w:hyperlink r:id="rId9">
        <w:r>
          <w:rPr>
            <w:color w:val="0000EE"/>
            <w:u w:val="single"/>
          </w:rPr>
          <w:t>[4]</w:t>
        </w:r>
      </w:hyperlink>
      <w:r>
        <w:t xml:space="preserve">, </w:t>
      </w:r>
      <w:hyperlink r:id="rId9">
        <w:r>
          <w:rPr>
            <w:color w:val="0000EE"/>
            <w:u w:val="single"/>
          </w:rPr>
          <w:t>[6]</w:t>
        </w:r>
      </w:hyperlink>
      <w:r>
        <w:t xml:space="preserve">- Paragraph 6: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https://www.kivitv.com/nampa/canyon-county-pride-returns-to-nampa-for-third-annual-celebration-at-lakeview-park</w:t>
        </w:r>
      </w:hyperlink>
      <w:r>
        <w:t xml:space="preserve"> - Please view link - unable to able to access data</w:t>
      </w:r>
      <w:r/>
    </w:p>
    <w:p>
      <w:pPr>
        <w:pStyle w:val="ListNumber"/>
        <w:spacing w:line="240" w:lineRule="auto"/>
        <w:ind w:left="720"/>
      </w:pPr>
      <w:r/>
      <w:hyperlink r:id="rId9">
        <w:r>
          <w:rPr>
            <w:color w:val="0000EE"/>
            <w:u w:val="single"/>
          </w:rPr>
          <w:t>https://www.kivitv.com/nampa/canyon-county-pride-returns-to-nampa-for-third-annual-celebration-at-lakeview-park</w:t>
        </w:r>
      </w:hyperlink>
      <w:r>
        <w:t xml:space="preserve"> - Canyon County Pride is returning to Lakeview Park in Nampa for its third annual celebration on Sunday, June 14, 2026. Organisers anticipate a large turnout, with live entertainment, over 100 vendors, and enhanced security measures. Tom Wheeler, founder of Canyon County Pride, expressed excitement about the event's growth, noting it has expanded from a casual community gathering to one of the largest Pride celebrations in the Treasure Valley, attracting thousands each year. The event will run from 11 a.m. to 7 p.m. at Lakeview Park in Nampa.</w:t>
      </w:r>
      <w:r/>
    </w:p>
    <w:p>
      <w:pPr>
        <w:pStyle w:val="ListNumber"/>
        <w:spacing w:line="240" w:lineRule="auto"/>
        <w:ind w:left="720"/>
      </w:pPr>
      <w:r/>
      <w:hyperlink r:id="rId10">
        <w:r>
          <w:rPr>
            <w:color w:val="0000EE"/>
            <w:u w:val="single"/>
          </w:rPr>
          <w:t>https://www.kivitv.com/nampa/canyon-county-pride-event-expands-for-its-second-year</w:t>
        </w:r>
      </w:hyperlink>
      <w:r>
        <w:t xml:space="preserve"> - Canyon County Pride is returning for its second year with significant expansion plans after a successful inaugural celebration. The event is set to take place on Sunday at Lakeview Park, with organisers expecting 3,000-5,000 attendees. 'We have a huge amount of food trucks, performances, despite efforts at Boise Pride for a small event that that didn't work out, we are stronger than ever,' said Tom Wheeler, organiser of Canyon County Pride. This year's celebration comes as a similar event in Boise was cancelled earlier this week.</w:t>
      </w:r>
      <w:r/>
    </w:p>
    <w:p>
      <w:pPr>
        <w:pStyle w:val="ListNumber"/>
        <w:spacing w:line="240" w:lineRule="auto"/>
        <w:ind w:left="720"/>
      </w:pPr>
      <w:r/>
      <w:hyperlink r:id="rId9">
        <w:r>
          <w:rPr>
            <w:color w:val="0000EE"/>
            <w:u w:val="single"/>
          </w:rPr>
          <w:t>https://www.kivitv.com/nampa/canyon-county-pride-returns-to-nampa-for-third-annual-celebration-at-lakeview-park</w:t>
        </w:r>
      </w:hyperlink>
      <w:r>
        <w:t xml:space="preserve"> - Canyon County Pride is back for its third year, bringing live entertainment, 100-plus vendors, and expanded security. The event is scheduled for Sunday, June 14, at Lakeview Park in Nampa. Organisers expect a large crowd and have taken extra precautions to ensure safety, including 6 ft temporary fencing, off-duty Nampa PD presence, and over 60 trained safety volunteers. The festivities will run from 11 a.m. to 7 p.m. at Lakeview Park in Nampa.</w:t>
      </w:r>
      <w:r/>
    </w:p>
    <w:p>
      <w:pPr>
        <w:pStyle w:val="ListNumber"/>
        <w:spacing w:line="240" w:lineRule="auto"/>
        <w:ind w:left="720"/>
      </w:pPr>
      <w:r/>
      <w:hyperlink r:id="rId10">
        <w:r>
          <w:rPr>
            <w:color w:val="0000EE"/>
            <w:u w:val="single"/>
          </w:rPr>
          <w:t>https://www.kivitv.com/nampa/canyon-county-pride-event-expands-for-its-second-year</w:t>
        </w:r>
      </w:hyperlink>
      <w:r>
        <w:t xml:space="preserve"> - Canyon County Pride is returning for its second year with significant expansion plans after a successful inaugural celebration. The event is set to take place on Sunday at Lakeview Park, with organisers expecting 3,000-5,000 attendees. 'We have a huge amount of food trucks, performances, despite efforts at Boise Pride for a small event that that didn't work out, we are stronger than ever,' said Tom Wheeler, organiser of Canyon County Pride. This year's celebration comes as a similar event in Boise was cancelled earlier this week.</w:t>
      </w:r>
      <w:r/>
    </w:p>
    <w:p>
      <w:pPr>
        <w:pStyle w:val="ListNumber"/>
        <w:spacing w:line="240" w:lineRule="auto"/>
        <w:ind w:left="720"/>
      </w:pPr>
      <w:r/>
      <w:hyperlink r:id="rId9">
        <w:r>
          <w:rPr>
            <w:color w:val="0000EE"/>
            <w:u w:val="single"/>
          </w:rPr>
          <w:t>https://www.kivitv.com/nampa/canyon-county-pride-returns-to-nampa-for-third-annual-celebration-at-lakeview-park</w:t>
        </w:r>
      </w:hyperlink>
      <w:r>
        <w:t xml:space="preserve"> - Canyon County Pride is back for its third year, bringing live entertainment, 100-plus vendors, and expanded security. The event is scheduled for Sunday, June 14, at Lakeview Park in Nampa. Organisers expect a large crowd and have taken extra precautions to ensure safety, including 6 ft temporary fencing, off-duty Nampa PD presence, and over 60 trained safety volunteers. The festivities will run from 11 a.m. to 7 p.m. at Lakeview Park in Nampa.</w:t>
      </w:r>
      <w:r/>
    </w:p>
    <w:p>
      <w:pPr>
        <w:pStyle w:val="ListNumber"/>
        <w:spacing w:line="240" w:lineRule="auto"/>
        <w:ind w:left="720"/>
      </w:pPr>
      <w:r/>
      <w:hyperlink r:id="rId11">
        <w:r>
          <w:rPr>
            <w:color w:val="0000EE"/>
            <w:u w:val="single"/>
          </w:rPr>
          <w:t>https://www.kivitv.com/nampa/canyon-county-pride-event-expands-for-its second-year</w:t>
        </w:r>
      </w:hyperlink>
      <w:r>
        <w:t xml:space="preserve"> - Canyon County Pride is returning for its second year with significant expansion plans after a successful inaugural celebration. The event is set to take place on Sunday at Lakeview Park, with organisers expecting 3,000-5,000 attendees. 'We have a huge amount of food trucks, performances, despite efforts at Boise Pride for a small event that that didn't work out, we are stronger than ever,' said Tom Wheeler, organiser of Canyon County Pride. This year's celebration comes as a similar event in Boise was cancelled earlier this week.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ivitv.com/nampa/canyon-county-pride-returns-to-nampa-for-third-annual-celebration-at-lakeview-park" TargetMode="External"/><Relationship Id="rId10" Type="http://schemas.openxmlformats.org/officeDocument/2006/relationships/hyperlink" Target="https://www.kivitv.com/nampa/canyon-county-pride-event-expands-for-its-second-year" TargetMode="External"/><Relationship Id="rId11" Type="http://schemas.openxmlformats.org/officeDocument/2006/relationships/hyperlink" Target="https://www.kivitv.com/nampa/canyon-county-pride-event-expands-for-its second-yea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